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210B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bidi w:val="0"/>
        <w:spacing w:line="440" w:lineRule="exact"/>
        <w:jc w:val="both"/>
        <w:rPr>
          <w:rFonts w:hint="default" w:ascii="黑体" w:eastAsia="黑体"/>
          <w:b w:val="0"/>
          <w:color w:val="auto"/>
          <w:sz w:val="44"/>
          <w:szCs w:val="44"/>
          <w:lang w:val="en-US" w:eastAsia="zh-CN"/>
        </w:rPr>
      </w:pPr>
      <w:bookmarkStart w:id="0" w:name="_Toc148413308"/>
      <w:bookmarkStart w:id="1" w:name="_Toc148954867"/>
      <w:bookmarkStart w:id="2" w:name="_Toc135666823"/>
      <w:bookmarkStart w:id="3" w:name="_Toc98817940"/>
      <w:bookmarkStart w:id="4" w:name="_Toc201997803"/>
      <w:bookmarkStart w:id="5" w:name="_Toc148954472"/>
      <w:bookmarkStart w:id="6" w:name="_Toc163530310"/>
      <w:bookmarkStart w:id="7" w:name="_Toc135666636"/>
      <w:bookmarkStart w:id="8" w:name="_Toc157847819"/>
      <w:bookmarkStart w:id="9" w:name="_Toc199213628"/>
      <w:bookmarkStart w:id="10" w:name="_Toc134852030"/>
      <w:bookmarkStart w:id="11" w:name="_Toc98817914"/>
      <w:bookmarkStart w:id="12" w:name="_Toc157847828"/>
      <w:bookmarkStart w:id="13" w:name="_Toc92212278"/>
      <w:bookmarkStart w:id="14" w:name="_Toc163530301"/>
      <w:bookmarkStart w:id="15" w:name="_Toc201742944"/>
      <w:bookmarkStart w:id="16" w:name="_Toc148329809"/>
      <w:bookmarkStart w:id="17" w:name="_Toc188869288"/>
      <w:bookmarkStart w:id="18" w:name="_Toc187729588"/>
      <w:bookmarkStart w:id="19" w:name="_Toc199215668"/>
      <w:bookmarkStart w:id="20" w:name="_Toc148778165"/>
      <w:bookmarkStart w:id="21" w:name="_Toc143658463"/>
      <w:bookmarkStart w:id="22" w:name="_Toc148780246"/>
      <w:bookmarkStart w:id="23" w:name="_Toc148779960"/>
    </w:p>
    <w:p w14:paraId="30DD2B6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bidi w:val="0"/>
        <w:spacing w:line="440" w:lineRule="exact"/>
        <w:ind w:left="402" w:leftChars="0"/>
        <w:jc w:val="center"/>
        <w:rPr>
          <w:rFonts w:hint="default" w:ascii="黑体" w:eastAsia="黑体"/>
          <w:b w:val="0"/>
          <w:color w:val="auto"/>
          <w:sz w:val="44"/>
          <w:szCs w:val="44"/>
          <w:lang w:val="en-US" w:eastAsia="zh-CN"/>
        </w:rPr>
      </w:pPr>
      <w:bookmarkStart w:id="24" w:name="_Toc22856"/>
      <w:r>
        <w:rPr>
          <w:rFonts w:hint="eastAsia" w:ascii="黑体" w:hAnsi="黑体" w:eastAsia="黑体" w:cs="黑体"/>
          <w:bCs/>
          <w:color w:val="auto"/>
          <w:sz w:val="44"/>
          <w:szCs w:val="44"/>
          <w:lang w:val="en-US" w:eastAsia="zh-CN"/>
        </w:rPr>
        <w:t>招标公告</w:t>
      </w:r>
      <w:bookmarkEnd w:id="24"/>
    </w:p>
    <w:p w14:paraId="551CEBCE">
      <w:pPr>
        <w:keepNext w:val="0"/>
        <w:keepLines w:val="0"/>
        <w:pageBreakBefore w:val="0"/>
        <w:kinsoku/>
        <w:wordWrap w:val="0"/>
        <w:overflowPunct/>
        <w:bidi w:val="0"/>
        <w:spacing w:line="440" w:lineRule="exact"/>
        <w:rPr>
          <w:rFonts w:hint="eastAsia" w:ascii="宋体" w:hAnsi="宋体" w:eastAsia="宋体" w:cs="宋体"/>
          <w:color w:val="auto"/>
        </w:rPr>
      </w:pPr>
    </w:p>
    <w:p w14:paraId="14A5AF87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u w:val="none"/>
          <w:lang w:val="en-US" w:eastAsia="zh-CN"/>
        </w:rPr>
        <w:t>项目概况</w:t>
      </w:r>
    </w:p>
    <w:p w14:paraId="56576A6E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</w:rPr>
        <w:t>潜在投标人应在</w:t>
      </w:r>
      <w:permStart w:id="0" w:edGrp="everyone"/>
      <w:r>
        <w:rPr>
          <w:rFonts w:hint="eastAsia" w:ascii="宋体" w:hAnsi="宋体" w:eastAsia="宋体" w:cs="宋体"/>
          <w:color w:val="0000FF"/>
          <w:kern w:val="0"/>
          <w:sz w:val="28"/>
          <w:szCs w:val="28"/>
          <w:u w:val="none"/>
        </w:rPr>
        <w:t>深圳市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u w:val="none"/>
          <w:lang w:val="en-US" w:eastAsia="zh-CN"/>
        </w:rPr>
        <w:t>罗湖区红岭北路2188号广田大厦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u w:val="none"/>
        </w:rPr>
        <w:t>深圳广田集团股份有限公司或</w:t>
      </w:r>
      <w:r>
        <w:rPr>
          <w:rFonts w:hint="eastAsia" w:ascii="宋体" w:hAnsi="宋体" w:eastAsia="宋体" w:cs="宋体"/>
          <w:color w:val="0000FF"/>
          <w:sz w:val="28"/>
          <w:szCs w:val="28"/>
          <w:lang w:eastAsia="zh-CN"/>
        </w:rPr>
        <w:t>深圳阳光采购平台（https://ygcg.szexgrp.com/）</w:t>
      </w:r>
      <w:permEnd w:id="0"/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</w:rPr>
        <w:t>获取招标文件，并于</w:t>
      </w:r>
      <w:permStart w:id="1" w:edGrp="everyone"/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</w:rPr>
        <w:t>2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u w:val="none"/>
        </w:rPr>
        <w:t>02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u w:val="none"/>
        </w:rPr>
        <w:t>年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u w:val="none"/>
        </w:rPr>
        <w:t>月</w:t>
      </w:r>
      <w:r>
        <w:rPr>
          <w:rFonts w:hint="eastAsia" w:ascii="宋体" w:hAnsi="宋体" w:cs="宋体"/>
          <w:color w:val="0000FF"/>
          <w:kern w:val="0"/>
          <w:sz w:val="28"/>
          <w:szCs w:val="28"/>
          <w:u w:val="none"/>
          <w:lang w:val="en-US" w:eastAsia="zh-CN"/>
        </w:rPr>
        <w:t>27</w:t>
      </w:r>
      <w:bookmarkStart w:id="33" w:name="_GoBack"/>
      <w:bookmarkEnd w:id="33"/>
      <w:r>
        <w:rPr>
          <w:rFonts w:hint="eastAsia" w:ascii="宋体" w:hAnsi="宋体" w:eastAsia="宋体" w:cs="宋体"/>
          <w:color w:val="0000FF"/>
          <w:kern w:val="0"/>
          <w:sz w:val="28"/>
          <w:szCs w:val="28"/>
          <w:u w:val="none"/>
        </w:rPr>
        <w:t>日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u w:val="none"/>
          <w:lang w:val="en-US" w:eastAsia="zh-CN"/>
        </w:rPr>
        <w:t>10:00</w:t>
      </w:r>
      <w:permEnd w:id="1"/>
      <w:r>
        <w:rPr>
          <w:rFonts w:hint="eastAsia" w:ascii="宋体" w:hAnsi="宋体" w:eastAsia="宋体" w:cs="宋体"/>
          <w:color w:val="0000FF"/>
          <w:kern w:val="0"/>
          <w:sz w:val="28"/>
          <w:szCs w:val="28"/>
          <w:u w:val="none"/>
          <w:lang w:val="en-US" w:eastAsia="zh-CN"/>
        </w:rPr>
        <w:t>（北京时间）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</w:rPr>
        <w:t>前递交投标文件。</w:t>
      </w:r>
    </w:p>
    <w:p w14:paraId="35A7A4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bookmarkStart w:id="25" w:name="_Toc31801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一、招标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基本情况</w:t>
      </w:r>
      <w:bookmarkEnd w:id="25"/>
    </w:p>
    <w:p w14:paraId="58347F1A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项目名称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permStart w:id="2" w:edGrp="everyone"/>
      <w:r>
        <w:rPr>
          <w:rFonts w:hint="eastAsia" w:ascii="宋体" w:hAnsi="宋体"/>
          <w:b/>
          <w:bCs/>
          <w:sz w:val="28"/>
          <w:szCs w:val="28"/>
          <w:u w:val="single"/>
        </w:rPr>
        <w:t>202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年度人力资源服务外包采购项目</w:t>
      </w:r>
      <w:permEnd w:id="2"/>
    </w:p>
    <w:p w14:paraId="7392E1A2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项目编号：</w:t>
      </w:r>
      <w:permStart w:id="3" w:edGrp="everyone"/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/>
        </w:rPr>
        <w:t>*****</w:t>
      </w:r>
    </w:p>
    <w:permEnd w:id="3"/>
    <w:p w14:paraId="10AF3C81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项目地址：</w:t>
      </w:r>
      <w:permStart w:id="4" w:edGrp="everyone"/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/>
        </w:rPr>
        <w:t>深圳市</w:t>
      </w:r>
      <w:permEnd w:id="4"/>
    </w:p>
    <w:p w14:paraId="369552D1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采购方式：</w:t>
      </w:r>
      <w:permStart w:id="5" w:edGrp="everyone"/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/>
        </w:rPr>
        <w:t>公开招标</w:t>
      </w:r>
      <w:permEnd w:id="5"/>
    </w:p>
    <w:p w14:paraId="4BE3BB27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采购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限价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/拦标价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permStart w:id="6" w:edGrp="everyone"/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不超过25000000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.00</w:t>
      </w:r>
      <w:permEnd w:id="6"/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元</w:t>
      </w:r>
    </w:p>
    <w:p w14:paraId="37CE0002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评标方法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：</w:t>
      </w:r>
      <w:permStart w:id="7" w:edGrp="everyone"/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/>
        </w:rPr>
        <w:t>综合评分法</w:t>
      </w:r>
      <w:permEnd w:id="7"/>
    </w:p>
    <w:p w14:paraId="32D5AC25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投标保证金：</w:t>
      </w:r>
      <w:permStart w:id="8" w:edGrp="everyone"/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/>
        </w:rPr>
        <w:t>无</w:t>
      </w:r>
      <w:permEnd w:id="8"/>
    </w:p>
    <w:p w14:paraId="67CA2585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采购需求：</w:t>
      </w:r>
    </w:p>
    <w:tbl>
      <w:tblPr>
        <w:tblStyle w:val="8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776"/>
        <w:gridCol w:w="847"/>
        <w:gridCol w:w="2927"/>
        <w:gridCol w:w="901"/>
      </w:tblGrid>
      <w:tr w14:paraId="3B40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1" w:type="dxa"/>
            <w:noWrap w:val="0"/>
            <w:vAlign w:val="center"/>
          </w:tcPr>
          <w:p w14:paraId="6613DA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permStart w:id="9" w:edGrp="everyone"/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标的名称</w:t>
            </w:r>
          </w:p>
        </w:tc>
        <w:tc>
          <w:tcPr>
            <w:tcW w:w="776" w:type="dxa"/>
            <w:noWrap w:val="0"/>
            <w:vAlign w:val="center"/>
          </w:tcPr>
          <w:p w14:paraId="490BBC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847" w:type="dxa"/>
            <w:noWrap w:val="0"/>
            <w:vAlign w:val="center"/>
          </w:tcPr>
          <w:p w14:paraId="5F2C857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2927" w:type="dxa"/>
            <w:noWrap w:val="0"/>
            <w:vAlign w:val="center"/>
          </w:tcPr>
          <w:p w14:paraId="24BAB0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需求</w:t>
            </w:r>
          </w:p>
        </w:tc>
        <w:tc>
          <w:tcPr>
            <w:tcW w:w="901" w:type="dxa"/>
            <w:noWrap w:val="0"/>
            <w:vAlign w:val="center"/>
          </w:tcPr>
          <w:p w14:paraId="23E08B3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 w14:paraId="2A5E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3071" w:type="dxa"/>
            <w:noWrap w:val="0"/>
            <w:vAlign w:val="center"/>
          </w:tcPr>
          <w:p w14:paraId="6F78DF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2026年度人力资源服务外包采购项目</w:t>
            </w:r>
          </w:p>
        </w:tc>
        <w:tc>
          <w:tcPr>
            <w:tcW w:w="776" w:type="dxa"/>
            <w:noWrap w:val="0"/>
            <w:vAlign w:val="center"/>
          </w:tcPr>
          <w:p w14:paraId="3F160B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8"/>
                <w:szCs w:val="28"/>
              </w:rPr>
              <w:t>1</w:t>
            </w:r>
          </w:p>
        </w:tc>
        <w:tc>
          <w:tcPr>
            <w:tcW w:w="847" w:type="dxa"/>
            <w:noWrap w:val="0"/>
            <w:vAlign w:val="center"/>
          </w:tcPr>
          <w:p w14:paraId="2384D3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8"/>
                <w:szCs w:val="28"/>
              </w:rPr>
              <w:t>项</w:t>
            </w:r>
          </w:p>
        </w:tc>
        <w:tc>
          <w:tcPr>
            <w:tcW w:w="2927" w:type="dxa"/>
            <w:noWrap w:val="0"/>
            <w:vAlign w:val="center"/>
          </w:tcPr>
          <w:p w14:paraId="54E1A9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8"/>
                <w:szCs w:val="28"/>
              </w:rPr>
              <w:t>详见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8"/>
                <w:szCs w:val="28"/>
                <w:lang w:val="en-US" w:eastAsia="zh-CN"/>
              </w:rPr>
              <w:t>采购需求书</w:t>
            </w:r>
          </w:p>
        </w:tc>
        <w:tc>
          <w:tcPr>
            <w:tcW w:w="901" w:type="dxa"/>
            <w:noWrap w:val="0"/>
            <w:vAlign w:val="center"/>
          </w:tcPr>
          <w:p w14:paraId="751D29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single"/>
              </w:rPr>
            </w:pPr>
          </w:p>
        </w:tc>
      </w:tr>
      <w:permEnd w:id="9"/>
    </w:tbl>
    <w:p w14:paraId="584CB35A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合同履行期限：详见招标文件</w:t>
      </w:r>
    </w:p>
    <w:p w14:paraId="2E85D8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bookmarkStart w:id="26" w:name="_Toc29669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二、投标人资格要求</w:t>
      </w:r>
      <w:bookmarkEnd w:id="26"/>
    </w:p>
    <w:p w14:paraId="56DBFF68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资质要求：</w:t>
      </w:r>
    </w:p>
    <w:p w14:paraId="55CF6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permStart w:id="10" w:edGrp="everyone"/>
      <w:r>
        <w:rPr>
          <w:rFonts w:hint="eastAsia" w:ascii="宋体" w:hAnsi="宋体" w:eastAsia="宋体" w:cs="宋体"/>
          <w:bCs/>
          <w:color w:val="0000FF"/>
          <w:sz w:val="28"/>
          <w:szCs w:val="28"/>
          <w:lang w:val="en-US" w:eastAsia="zh-CN"/>
        </w:rPr>
        <w:t>(1)</w:t>
      </w:r>
      <w:r>
        <w:rPr>
          <w:rFonts w:hint="eastAsia" w:ascii="宋体" w:hAnsi="宋体" w:cs="宋体"/>
          <w:bCs/>
          <w:sz w:val="28"/>
          <w:szCs w:val="28"/>
        </w:rPr>
        <w:t>在中华人民共和国境内（不含香港、澳门、台湾）注册的</w:t>
      </w:r>
      <w:r>
        <w:rPr>
          <w:rFonts w:hint="eastAsia" w:ascii="宋体" w:hAnsi="宋体" w:cs="宋体"/>
          <w:sz w:val="28"/>
          <w:szCs w:val="28"/>
        </w:rPr>
        <w:t>具有独立法人资格的企业，包括合伙制企业或者其他组织，具有人力资源服务许可凭证。投标人为分支机构的，必须取得总部的授权书（同属一法人主体的分支机构只能由一家分支机构作为投标人）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357C0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FF"/>
          <w:sz w:val="28"/>
          <w:szCs w:val="28"/>
          <w:lang w:val="en-US" w:eastAsia="zh-CN"/>
        </w:rPr>
        <w:t>（2）满足《中华人民共和国采购法》第二十二条第一款的条件；（由供应商在《投标及履约承诺函》中作出声明）；</w:t>
      </w:r>
    </w:p>
    <w:p w14:paraId="115780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FF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0000FF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0000FF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0000FF"/>
          <w:sz w:val="28"/>
          <w:szCs w:val="28"/>
        </w:rPr>
        <w:t>落实</w:t>
      </w:r>
      <w:r>
        <w:rPr>
          <w:rFonts w:hint="eastAsia" w:ascii="宋体" w:hAnsi="宋体" w:eastAsia="宋体" w:cs="宋体"/>
          <w:bCs/>
          <w:color w:val="0000FF"/>
          <w:sz w:val="28"/>
          <w:szCs w:val="28"/>
          <w:lang w:val="en-US" w:eastAsia="zh-CN"/>
        </w:rPr>
        <w:t>政府</w:t>
      </w:r>
      <w:r>
        <w:rPr>
          <w:rFonts w:hint="eastAsia" w:ascii="宋体" w:hAnsi="宋体" w:eastAsia="宋体" w:cs="宋体"/>
          <w:bCs/>
          <w:color w:val="0000FF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Cs/>
          <w:color w:val="0000FF"/>
          <w:sz w:val="28"/>
          <w:szCs w:val="28"/>
        </w:rPr>
        <w:t>政策需满足的资格要求：无</w:t>
      </w:r>
      <w:r>
        <w:rPr>
          <w:rFonts w:hint="eastAsia" w:ascii="宋体" w:hAnsi="宋体" w:eastAsia="宋体" w:cs="宋体"/>
          <w:bCs/>
          <w:color w:val="0000FF"/>
          <w:sz w:val="28"/>
          <w:szCs w:val="28"/>
          <w:lang w:eastAsia="zh-CN"/>
        </w:rPr>
        <w:t>。</w:t>
      </w:r>
      <w:permEnd w:id="10"/>
    </w:p>
    <w:p w14:paraId="594B8620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信誉要求：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投标人需具有良好的信用，被列入失信被执行人、重大税收违法案件当事人名单、政府采购严重违法失信行为记录名单、被国家企业信用信息公示系统（http://www.gsxt.gov.cn）、列入严重违法失信企业名单、列入经营异常名录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在特区建工及广田集团不合格和黑名单供应商名录中的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投标人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禁止参与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  <w:t>或视同为无效标</w:t>
      </w: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。</w:t>
      </w:r>
    </w:p>
    <w:p w14:paraId="73D3B622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kern w:val="2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</w:rPr>
        <w:t>必须在</w:t>
      </w:r>
      <w:r>
        <w:rPr>
          <w:rFonts w:hint="eastAsia" w:hAnsi="宋体" w:eastAsia="宋体" w:cs="宋体"/>
          <w:color w:val="auto"/>
          <w:sz w:val="28"/>
          <w:szCs w:val="28"/>
          <w:lang w:eastAsia="zh-CN"/>
        </w:rPr>
        <w:t>广田集团采购平台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</w:rPr>
        <w:t>注册</w:t>
      </w:r>
      <w:r>
        <w:rPr>
          <w:rFonts w:hint="eastAsia" w:hAnsi="宋体" w:eastAsia="宋体" w:cs="宋体"/>
          <w:bCs/>
          <w:color w:val="auto"/>
          <w:kern w:val="2"/>
          <w:sz w:val="28"/>
          <w:szCs w:val="28"/>
          <w:lang w:val="en-US" w:eastAsia="zh-CN"/>
        </w:rPr>
        <w:t>成功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</w:rPr>
        <w:t>。</w:t>
      </w:r>
    </w:p>
    <w:p w14:paraId="320A38B4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kern w:val="2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本项目</w:t>
      </w:r>
      <w:permStart w:id="11" w:edGrp="everyone"/>
      <w:r>
        <w:rPr>
          <w:rFonts w:hint="eastAsia" w:ascii="宋体" w:hAnsi="宋体" w:eastAsia="宋体" w:cs="宋体"/>
          <w:color w:val="0000FF"/>
          <w:sz w:val="28"/>
          <w:szCs w:val="28"/>
        </w:rPr>
        <w:t>不接受</w:t>
      </w:r>
      <w:permEnd w:id="11"/>
      <w:r>
        <w:rPr>
          <w:rFonts w:hint="eastAsia" w:ascii="宋体" w:hAnsi="宋体" w:eastAsia="宋体" w:cs="宋体"/>
          <w:color w:val="auto"/>
          <w:sz w:val="28"/>
          <w:szCs w:val="28"/>
        </w:rPr>
        <w:t>联合体投标，不允许转包和违法分包。</w:t>
      </w:r>
    </w:p>
    <w:p w14:paraId="581509EF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permStart w:id="12" w:edGrp="everyone"/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项目管理必要的其他要求：无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</w:t>
      </w:r>
    </w:p>
    <w:permEnd w:id="12"/>
    <w:p w14:paraId="6A3540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bookmarkStart w:id="27" w:name="_Toc20117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三、线上报名</w:t>
      </w:r>
      <w:bookmarkEnd w:id="27"/>
    </w:p>
    <w:p w14:paraId="350D4C1B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报名方式：登录</w:t>
      </w:r>
      <w:r>
        <w:rPr>
          <w:rFonts w:hint="eastAsia" w:ascii="宋体" w:hAnsi="宋体" w:eastAsia="宋体" w:cs="宋体"/>
          <w:color w:val="0000FF"/>
          <w:sz w:val="28"/>
          <w:szCs w:val="28"/>
          <w:lang w:eastAsia="zh-CN"/>
        </w:rPr>
        <w:t>深圳阳光采购平台（https://ygcg.szexgrp.com/）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报名截止时间之前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，点击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】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 w14:paraId="368F4D6C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本项目投标人须提供以下报名资料。</w:t>
      </w:r>
    </w:p>
    <w:p w14:paraId="2DD854B3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Cs/>
          <w:color w:val="0000FF"/>
          <w:sz w:val="28"/>
          <w:szCs w:val="28"/>
        </w:rPr>
      </w:pPr>
      <w:bookmarkStart w:id="28" w:name="_Toc4061"/>
      <w:r>
        <w:rPr>
          <w:rFonts w:hint="eastAsia" w:ascii="宋体" w:hAnsi="宋体" w:eastAsia="宋体" w:cs="宋体"/>
          <w:bCs/>
          <w:color w:val="0000FF"/>
          <w:sz w:val="28"/>
          <w:szCs w:val="28"/>
        </w:rPr>
        <w:t>投标人申请表（见附件：</w:t>
      </w:r>
      <w:r>
        <w:rPr>
          <w:rFonts w:hint="eastAsia" w:ascii="宋体" w:hAnsi="宋体" w:eastAsia="宋体" w:cs="宋体"/>
          <w:bCs/>
          <w:color w:val="0000FF"/>
          <w:sz w:val="28"/>
          <w:szCs w:val="28"/>
          <w:lang w:val="en-US" w:eastAsia="zh-CN"/>
        </w:rPr>
        <w:t>投标函</w:t>
      </w:r>
      <w:r>
        <w:rPr>
          <w:rFonts w:hint="eastAsia" w:ascii="宋体" w:hAnsi="宋体" w:eastAsia="宋体" w:cs="宋体"/>
          <w:bCs/>
          <w:color w:val="0000FF"/>
          <w:sz w:val="28"/>
          <w:szCs w:val="28"/>
        </w:rPr>
        <w:t>）</w:t>
      </w:r>
      <w:r>
        <w:rPr>
          <w:rFonts w:hint="eastAsia" w:ascii="宋体" w:hAnsi="宋体" w:eastAsia="宋体" w:cs="宋体"/>
          <w:bCs/>
          <w:color w:val="0000FF"/>
          <w:sz w:val="28"/>
          <w:szCs w:val="28"/>
          <w:lang w:eastAsia="zh-CN"/>
        </w:rPr>
        <w:t>。</w:t>
      </w:r>
    </w:p>
    <w:p w14:paraId="445F6AB7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Cs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FF"/>
          <w:sz w:val="28"/>
          <w:szCs w:val="28"/>
        </w:rPr>
        <w:t>法定代表人证明书及法定代表人授权委托书扫描件。</w:t>
      </w:r>
    </w:p>
    <w:p w14:paraId="3A00C68C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Cs/>
          <w:color w:val="0000FF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投标申请人营业执照副本或事业单位法人证或其他法人证明、人力资源服务许可凭证等证件扫描件，如投标申请人为分支机构的，则额外提供具备总部公章的授权书扫描件。</w:t>
      </w:r>
    </w:p>
    <w:p w14:paraId="1AE7098C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Cs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详见资格审查表。</w:t>
      </w:r>
    </w:p>
    <w:bookmarkEnd w:id="28"/>
    <w:p w14:paraId="4D05F5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outlineLvl w:val="1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四、获取采购文件</w:t>
      </w:r>
    </w:p>
    <w:p w14:paraId="65164D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本项目实行网上投标，采用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在线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电子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下载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投标文件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 w14:paraId="0044ABC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地点：</w:t>
      </w:r>
      <w:r>
        <w:rPr>
          <w:rFonts w:hint="eastAsia" w:ascii="宋体" w:hAnsi="宋体" w:eastAsia="宋体" w:cs="宋体"/>
          <w:color w:val="0000FF"/>
          <w:sz w:val="28"/>
          <w:szCs w:val="28"/>
          <w:lang w:eastAsia="zh-CN"/>
        </w:rPr>
        <w:t>深圳阳光采购平台（https://ygcg.szexgrp.com/）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下载本项目的招标文件。</w:t>
      </w:r>
    </w:p>
    <w:p w14:paraId="71F827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售价：免费。</w:t>
      </w:r>
    </w:p>
    <w:p w14:paraId="0EA625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bookmarkStart w:id="29" w:name="_Toc21678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五、投标截止时间、开标时间及地点</w:t>
      </w:r>
      <w:bookmarkEnd w:id="29"/>
    </w:p>
    <w:p w14:paraId="5478CD4D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投标人应在投标截止时间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之前上传到</w:t>
      </w:r>
      <w:r>
        <w:rPr>
          <w:rFonts w:hint="eastAsia" w:ascii="宋体" w:hAnsi="宋体" w:eastAsia="宋体" w:cs="宋体"/>
          <w:color w:val="0000FF"/>
          <w:sz w:val="28"/>
          <w:szCs w:val="28"/>
          <w:lang w:eastAsia="zh-CN"/>
        </w:rPr>
        <w:t>深圳阳光采购平台（https://ygcg.szexgrp.com/）</w:t>
      </w:r>
    </w:p>
    <w:p w14:paraId="3B159B86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时间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计划，如下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</w:p>
    <w:tbl>
      <w:tblPr>
        <w:tblStyle w:val="84"/>
        <w:tblW w:w="4997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2172"/>
        <w:gridCol w:w="2552"/>
        <w:gridCol w:w="2172"/>
      </w:tblGrid>
      <w:tr w14:paraId="259FD3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062" w:type="dxa"/>
            <w:noWrap w:val="0"/>
            <w:vAlign w:val="center"/>
          </w:tcPr>
          <w:p w14:paraId="434BB47C">
            <w:pPr>
              <w:rPr>
                <w:rFonts w:hint="eastAsia" w:ascii="宋体" w:hAnsi="宋体" w:eastAsia="宋体" w:cs="宋体"/>
                <w:color w:val="0000FF"/>
                <w:lang w:eastAsia="zh-CN"/>
              </w:rPr>
            </w:pPr>
            <w:permStart w:id="13" w:edGrp="everyone"/>
            <w:r>
              <w:rPr>
                <w:rFonts w:hint="eastAsia" w:ascii="宋体" w:hAnsi="宋体" w:eastAsia="宋体" w:cs="宋体"/>
                <w:color w:val="0000FF"/>
                <w:lang w:val="en-US" w:eastAsia="zh-CN"/>
              </w:rPr>
              <w:t>报名开始时间：</w:t>
            </w:r>
          </w:p>
        </w:tc>
        <w:tc>
          <w:tcPr>
            <w:tcW w:w="2172" w:type="dxa"/>
            <w:noWrap w:val="0"/>
            <w:vAlign w:val="center"/>
          </w:tcPr>
          <w:p w14:paraId="01D9C265">
            <w:pPr>
              <w:rPr>
                <w:rFonts w:hint="default" w:ascii="宋体" w:hAnsi="宋体" w:eastAsia="宋体" w:cs="宋体"/>
                <w:color w:val="0000FF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lang w:val="en-US" w:eastAsia="zh-CN"/>
              </w:rPr>
              <w:t>详见招标公告</w:t>
            </w:r>
          </w:p>
        </w:tc>
        <w:tc>
          <w:tcPr>
            <w:tcW w:w="2552" w:type="dxa"/>
            <w:noWrap w:val="0"/>
            <w:vAlign w:val="center"/>
          </w:tcPr>
          <w:p w14:paraId="2369DD75">
            <w:pPr>
              <w:rPr>
                <w:rFonts w:hint="eastAsia" w:ascii="宋体" w:hAnsi="宋体" w:eastAsia="宋体" w:cs="宋体"/>
                <w:color w:val="0000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lang w:val="en-US" w:eastAsia="zh-CN"/>
              </w:rPr>
              <w:t>报名截止时间：</w:t>
            </w:r>
          </w:p>
        </w:tc>
        <w:tc>
          <w:tcPr>
            <w:tcW w:w="2172" w:type="dxa"/>
            <w:noWrap w:val="0"/>
            <w:vAlign w:val="center"/>
          </w:tcPr>
          <w:p w14:paraId="51992FAE">
            <w:pPr>
              <w:rPr>
                <w:rFonts w:hint="default" w:ascii="宋体" w:hAnsi="宋体" w:eastAsia="宋体" w:cs="宋体"/>
                <w:color w:val="0000FF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lang w:val="en-US" w:eastAsia="zh-CN"/>
              </w:rPr>
              <w:t>详见招标公告</w:t>
            </w:r>
          </w:p>
        </w:tc>
      </w:tr>
      <w:tr w14:paraId="2C7778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062" w:type="dxa"/>
            <w:noWrap w:val="0"/>
            <w:vAlign w:val="center"/>
          </w:tcPr>
          <w:p w14:paraId="559139EF">
            <w:pPr>
              <w:rPr>
                <w:rFonts w:hint="eastAsia" w:ascii="宋体" w:hAnsi="宋体" w:eastAsia="宋体" w:cs="宋体"/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lang w:val="en-US" w:eastAsia="zh-CN"/>
              </w:rPr>
              <w:t>文件获取开始时间：</w:t>
            </w:r>
          </w:p>
        </w:tc>
        <w:tc>
          <w:tcPr>
            <w:tcW w:w="2172" w:type="dxa"/>
            <w:noWrap w:val="0"/>
            <w:vAlign w:val="center"/>
          </w:tcPr>
          <w:p w14:paraId="459C46ED">
            <w:pPr>
              <w:rPr>
                <w:rFonts w:hint="default" w:ascii="宋体" w:hAnsi="宋体" w:eastAsia="宋体" w:cs="宋体"/>
                <w:color w:val="0000FF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FF"/>
                <w:lang w:val="en-US" w:eastAsia="zh-CN"/>
              </w:rPr>
              <w:t>详见招标公告</w:t>
            </w:r>
          </w:p>
        </w:tc>
        <w:tc>
          <w:tcPr>
            <w:tcW w:w="2552" w:type="dxa"/>
            <w:noWrap w:val="0"/>
            <w:vAlign w:val="center"/>
          </w:tcPr>
          <w:p w14:paraId="667198F3">
            <w:pPr>
              <w:rPr>
                <w:rFonts w:hint="eastAsia" w:ascii="宋体" w:hAnsi="宋体" w:eastAsia="宋体" w:cs="宋体"/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lang w:val="en-US" w:eastAsia="zh-CN"/>
              </w:rPr>
              <w:t>文件获取截止时间：</w:t>
            </w:r>
          </w:p>
        </w:tc>
        <w:tc>
          <w:tcPr>
            <w:tcW w:w="2172" w:type="dxa"/>
            <w:noWrap w:val="0"/>
            <w:vAlign w:val="center"/>
          </w:tcPr>
          <w:p w14:paraId="461167DF">
            <w:pPr>
              <w:rPr>
                <w:rFonts w:hint="eastAsia" w:ascii="宋体" w:hAnsi="宋体" w:eastAsia="宋体" w:cs="宋体"/>
                <w:color w:val="0000FF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FF"/>
                <w:lang w:val="en-US" w:eastAsia="zh-CN"/>
              </w:rPr>
              <w:t>详见招标公告</w:t>
            </w:r>
          </w:p>
        </w:tc>
      </w:tr>
      <w:tr w14:paraId="30B25D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062" w:type="dxa"/>
            <w:noWrap w:val="0"/>
            <w:vAlign w:val="center"/>
          </w:tcPr>
          <w:p w14:paraId="52197691">
            <w:pPr>
              <w:rPr>
                <w:rFonts w:hint="eastAsia" w:ascii="宋体" w:hAnsi="宋体" w:eastAsia="宋体" w:cs="宋体"/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lang w:val="en-US" w:eastAsia="zh-CN"/>
              </w:rPr>
              <w:t>质疑截止时间：</w:t>
            </w:r>
          </w:p>
        </w:tc>
        <w:tc>
          <w:tcPr>
            <w:tcW w:w="2172" w:type="dxa"/>
            <w:noWrap w:val="0"/>
            <w:vAlign w:val="center"/>
          </w:tcPr>
          <w:p w14:paraId="0599BD66">
            <w:pPr>
              <w:rPr>
                <w:rFonts w:hint="eastAsia" w:ascii="宋体" w:hAnsi="宋体" w:eastAsia="宋体" w:cs="宋体"/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lang w:val="en-US" w:eastAsia="zh-CN"/>
              </w:rPr>
              <w:t>详见招标公告</w:t>
            </w:r>
          </w:p>
        </w:tc>
        <w:tc>
          <w:tcPr>
            <w:tcW w:w="2552" w:type="dxa"/>
            <w:noWrap w:val="0"/>
            <w:vAlign w:val="center"/>
          </w:tcPr>
          <w:p w14:paraId="2BE1010C">
            <w:pPr>
              <w:rPr>
                <w:rFonts w:hint="eastAsia" w:ascii="宋体" w:hAnsi="宋体" w:eastAsia="宋体" w:cs="宋体"/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lang w:val="en-US" w:eastAsia="zh-CN"/>
              </w:rPr>
              <w:t>答疑截止时间：</w:t>
            </w:r>
          </w:p>
        </w:tc>
        <w:tc>
          <w:tcPr>
            <w:tcW w:w="2172" w:type="dxa"/>
            <w:noWrap w:val="0"/>
            <w:vAlign w:val="center"/>
          </w:tcPr>
          <w:p w14:paraId="660AA930">
            <w:pPr>
              <w:rPr>
                <w:rFonts w:hint="eastAsia" w:ascii="宋体" w:hAnsi="宋体" w:eastAsia="宋体" w:cs="宋体"/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lang w:val="en-US" w:eastAsia="zh-CN"/>
              </w:rPr>
              <w:t>详见招标公告</w:t>
            </w:r>
          </w:p>
        </w:tc>
      </w:tr>
      <w:tr w14:paraId="774D6B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062" w:type="dxa"/>
            <w:noWrap w:val="0"/>
            <w:vAlign w:val="center"/>
          </w:tcPr>
          <w:p w14:paraId="20B09F9E">
            <w:pPr>
              <w:rPr>
                <w:rFonts w:hint="eastAsia" w:ascii="宋体" w:hAnsi="宋体" w:eastAsia="宋体" w:cs="宋体"/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lang w:val="en-US" w:eastAsia="zh-CN"/>
              </w:rPr>
              <w:t>递交投标文件截止时间：</w:t>
            </w:r>
          </w:p>
        </w:tc>
        <w:tc>
          <w:tcPr>
            <w:tcW w:w="2172" w:type="dxa"/>
            <w:noWrap w:val="0"/>
            <w:vAlign w:val="center"/>
          </w:tcPr>
          <w:p w14:paraId="44635DE2">
            <w:pPr>
              <w:rPr>
                <w:rFonts w:hint="eastAsia" w:ascii="宋体" w:hAnsi="宋体" w:eastAsia="宋体" w:cs="宋体"/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lang w:val="en-US" w:eastAsia="zh-CN"/>
              </w:rPr>
              <w:t>详见招标公告</w:t>
            </w:r>
          </w:p>
        </w:tc>
        <w:tc>
          <w:tcPr>
            <w:tcW w:w="2552" w:type="dxa"/>
            <w:noWrap w:val="0"/>
            <w:vAlign w:val="center"/>
          </w:tcPr>
          <w:p w14:paraId="582AC4AC">
            <w:pPr>
              <w:rPr>
                <w:rFonts w:hint="eastAsia" w:ascii="宋体" w:hAnsi="宋体" w:eastAsia="宋体" w:cs="宋体"/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lang w:val="en-US" w:eastAsia="zh-CN"/>
              </w:rPr>
              <w:t>开标时间：</w:t>
            </w:r>
          </w:p>
        </w:tc>
        <w:tc>
          <w:tcPr>
            <w:tcW w:w="2172" w:type="dxa"/>
            <w:noWrap w:val="0"/>
            <w:vAlign w:val="center"/>
          </w:tcPr>
          <w:p w14:paraId="3C682094">
            <w:pPr>
              <w:rPr>
                <w:rFonts w:hint="eastAsia" w:ascii="宋体" w:hAnsi="宋体" w:eastAsia="宋体" w:cs="宋体"/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lang w:val="en-US" w:eastAsia="zh-CN"/>
              </w:rPr>
              <w:t>详见招标公告</w:t>
            </w:r>
          </w:p>
        </w:tc>
      </w:tr>
      <w:permEnd w:id="13"/>
    </w:tbl>
    <w:p w14:paraId="1E66AD1D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递交投标文件：请登录</w:t>
      </w:r>
      <w:r>
        <w:rPr>
          <w:rFonts w:hint="eastAsia" w:ascii="宋体" w:hAnsi="宋体" w:eastAsia="宋体" w:cs="宋体"/>
          <w:color w:val="0000FF"/>
          <w:sz w:val="28"/>
          <w:szCs w:val="28"/>
          <w:lang w:eastAsia="zh-CN"/>
        </w:rPr>
        <w:t>深圳阳光采购平台（https://ygcg.szexgrp.com/）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。本项目单个电子投标文件最大容量为100MB，超过此容量的文件将被拒绝。</w:t>
      </w:r>
    </w:p>
    <w:p w14:paraId="01D56088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开标地点：</w:t>
      </w:r>
      <w:permStart w:id="14" w:edGrp="everyone"/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深圳市罗湖区红岭北路2188号广田大厦。</w:t>
      </w:r>
      <w:permEnd w:id="14"/>
    </w:p>
    <w:p w14:paraId="66EBFD2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bookmarkStart w:id="30" w:name="_Toc13870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六、其他补充事宜</w:t>
      </w:r>
      <w:bookmarkEnd w:id="30"/>
    </w:p>
    <w:p w14:paraId="7998D590"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本项目实行网上投标，采用电子投标文件。</w:t>
      </w:r>
    </w:p>
    <w:p w14:paraId="51D5D066"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报名操作：</w:t>
      </w:r>
    </w:p>
    <w:p w14:paraId="6710BA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（1）如果是未注册供应商，请登录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广田集团采购平台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https://zcpt.szgt.com/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），先办理注册手续，再进行投标报名。</w:t>
      </w:r>
    </w:p>
    <w:p w14:paraId="42205E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（2）投标人如确定参加投标，请登录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广田集团采购平台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https://zcpt.szgt.com/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）报名投标，根据系统提示：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按系统要求完成注册【注册资料主要包括：①营业执照②法人身份证③银行开户许可证④社保证明（含法人代表、业务联系人近半年在司社保记录）⑤完税证明⑥近半年内银行流水】→审核通过后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登录系统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在合作情况-公招列表中方可找到公开招标项目，点击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【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报名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】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即可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 w14:paraId="7326D8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（3）报名后，参照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广田集团采购平台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操作手册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完成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投标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操作手册详见《广田集团招采系统供应商招标采购指南》，请自行下载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 w14:paraId="44D6F0A6"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采购文件澄清/修改事项：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质疑截止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，供应商如果认为采购文件存在不明确、不清晰和前后不一致等问题，将相关疑问</w:t>
      </w:r>
      <w:r>
        <w:rPr>
          <w:rFonts w:hint="eastAsia" w:ascii="宋体" w:hAnsi="宋体" w:eastAsia="宋体" w:cs="宋体"/>
          <w:color w:val="0000FF"/>
          <w:sz w:val="28"/>
          <w:szCs w:val="28"/>
          <w:lang w:eastAsia="zh-CN"/>
        </w:rPr>
        <w:t>“答疑栏”中提出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，按照质疑函模板要求向采购人提交质疑问题，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我司于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答疑截止时间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前按原渠道回复质疑。</w:t>
      </w:r>
      <w:r>
        <w:rPr>
          <w:rFonts w:hint="eastAsia" w:ascii="宋体" w:hAnsi="宋体" w:eastAsia="宋体" w:cs="宋体"/>
          <w:color w:val="auto"/>
          <w:sz w:val="28"/>
          <w:szCs w:val="24"/>
        </w:rPr>
        <w:t>澄清或者修改的内容将在</w:t>
      </w:r>
      <w:r>
        <w:rPr>
          <w:rFonts w:hint="eastAsia" w:ascii="宋体" w:hAnsi="宋体" w:eastAsia="宋体" w:cs="宋体"/>
          <w:color w:val="auto"/>
          <w:sz w:val="28"/>
          <w:szCs w:val="24"/>
          <w:lang w:eastAsia="zh-CN"/>
        </w:rPr>
        <w:t>广田集团采购平台</w:t>
      </w:r>
      <w:r>
        <w:rPr>
          <w:rFonts w:hint="eastAsia" w:ascii="宋体" w:hAnsi="宋体" w:eastAsia="宋体" w:cs="宋体"/>
          <w:color w:val="auto"/>
          <w:sz w:val="28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4"/>
          <w:lang w:eastAsia="zh-CN"/>
        </w:rPr>
        <w:t>https://zcpt.szgt.com/</w:t>
      </w:r>
      <w:r>
        <w:rPr>
          <w:rFonts w:hint="eastAsia" w:ascii="宋体" w:hAnsi="宋体" w:eastAsia="宋体" w:cs="宋体"/>
          <w:color w:val="auto"/>
          <w:sz w:val="28"/>
          <w:szCs w:val="24"/>
        </w:rPr>
        <w:t>）发布，并对投标人具有约束力，招标期间，投标人有义务上网查看，公告一经上网发布，即视为送达，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望投标人予以关注。</w:t>
      </w:r>
    </w:p>
    <w:p w14:paraId="5095DEB2"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采购人有权对中标供应商就本项目要求提供的相关证明资料（原件）进行审查。供应商提供虚假资料被查实的，则可能面临被取消本项目中标资格、列入不良行为记录名单的风险。</w:t>
      </w:r>
    </w:p>
    <w:p w14:paraId="1F9D491C"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本招标公告及本项目招标文件所涉及的时间一律为北京时间。投标人有义务在招标活动期间浏览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广田集团采购平台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、特区建工集团采购平台和深圳阳光采购平台，在网上公布的与本次招标项目有关的信息视为已送达各投标人。采购人不再电话通知各投标人。</w:t>
      </w:r>
    </w:p>
    <w:p w14:paraId="5A8AE4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bookmarkStart w:id="31" w:name="_Toc25605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七、采购信息查询网址</w:t>
      </w:r>
      <w:bookmarkEnd w:id="31"/>
    </w:p>
    <w:p w14:paraId="36CD0C72"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eastAsia="zh-CN"/>
        </w:rPr>
        <w:t>广田集团采购平台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FF"/>
          <w:sz w:val="28"/>
          <w:szCs w:val="28"/>
          <w:lang w:eastAsia="zh-CN"/>
        </w:rPr>
        <w:t>https://zcpt.szgt.com/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）</w:t>
      </w:r>
    </w:p>
    <w:p w14:paraId="64C52645"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eastAsia="zh-CN"/>
        </w:rPr>
        <w:t>特区建工集团采购平台（https://zcpt.szcg.cn/）</w:t>
      </w:r>
    </w:p>
    <w:p w14:paraId="03945975"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eastAsia="zh-CN"/>
        </w:rPr>
        <w:t>深圳阳光采购平台（https://ygcg.szexgrp.com/）</w:t>
      </w:r>
    </w:p>
    <w:p w14:paraId="27F324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bookmarkStart w:id="32" w:name="_Toc31977"/>
      <w:r>
        <w:rPr>
          <w:rFonts w:hint="eastAsia" w:ascii="宋体" w:hAnsi="宋体" w:eastAsia="宋体" w:cs="宋体"/>
          <w:color w:val="auto"/>
          <w:sz w:val="28"/>
          <w:szCs w:val="28"/>
        </w:rPr>
        <w:t>八、采购人：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深圳广田集团股份有限公司</w:t>
      </w:r>
      <w:bookmarkEnd w:id="32"/>
    </w:p>
    <w:p w14:paraId="130F64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联系人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：</w:t>
      </w:r>
      <w:permStart w:id="15" w:edGrp="everyone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明梦梦</w:t>
      </w:r>
      <w:permEnd w:id="15"/>
    </w:p>
    <w:p w14:paraId="48EDC8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default" w:ascii="仿宋_GB2312" w:hAnsi="仿宋_GB2312" w:eastAsia="宋体" w:cs="仿宋_GB2312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联系电话：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permStart w:id="16" w:edGrp="everyone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18487268238</w:t>
      </w:r>
      <w:permEnd w:id="16"/>
    </w:p>
    <w:sectPr>
      <w:footerReference r:id="rId5" w:type="first"/>
      <w:headerReference r:id="rId3" w:type="default"/>
      <w:footerReference r:id="rId4" w:type="default"/>
      <w:pgSz w:w="11906" w:h="16838"/>
      <w:pgMar w:top="1440" w:right="1080" w:bottom="1440" w:left="1080" w:header="1247" w:footer="737" w:gutter="0"/>
      <w:pgNumType w:fmt="decimal"/>
      <w:cols w:space="720" w:num="1"/>
      <w:docGrid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03645B-76A3-4203-85F5-591E80B215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CF758E2-3B2B-4B85-8CC4-AD8CBED96B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75FEC">
    <w:pPr>
      <w:pStyle w:val="53"/>
      <w:ind w:right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199CA">
                          <w:pPr>
                            <w:pStyle w:val="5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odrHm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3199CA">
                    <w:pPr>
                      <w:pStyle w:val="5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8EE39">
    <w:pPr>
      <w:pStyle w:val="5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9B162">
    <w:pPr>
      <w:pStyle w:val="55"/>
      <w:pBdr>
        <w:bottom w:val="thinThickSmallGap" w:color="auto" w:sz="12" w:space="1"/>
      </w:pBdr>
      <w:jc w:val="both"/>
      <w:rPr>
        <w:rFonts w:hint="eastAsia"/>
        <w:lang w:eastAsia="zh-CN"/>
      </w:rPr>
    </w:pPr>
    <w:r>
      <w:rPr>
        <w:rFonts w:hint="eastAsia"/>
        <w:lang w:eastAsia="zh-CN"/>
      </w:rPr>
      <w:drawing>
        <wp:inline distT="0" distB="0" distL="114300" distR="114300">
          <wp:extent cx="2503170" cy="288290"/>
          <wp:effectExtent l="0" t="0" r="11430" b="16510"/>
          <wp:docPr id="2" name="图片 3" descr="特区建工集团+广田集团组合LOGO规范（（0228暂行）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特区建工集团+广田集团组合LOGO规范（（0228暂行）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317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D8456B"/>
    <w:multiLevelType w:val="singleLevel"/>
    <w:tmpl w:val="8AD8456B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D2264DC"/>
    <w:multiLevelType w:val="singleLevel"/>
    <w:tmpl w:val="AD2264DC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FFFFF7C"/>
    <w:multiLevelType w:val="singleLevel"/>
    <w:tmpl w:val="FFFFFF7C"/>
    <w:lvl w:ilvl="0" w:tentative="0">
      <w:start w:val="1"/>
      <w:numFmt w:val="decimal"/>
      <w:pStyle w:val="63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3">
    <w:nsid w:val="FFFFFF7D"/>
    <w:multiLevelType w:val="singleLevel"/>
    <w:tmpl w:val="FFFFFF7D"/>
    <w:lvl w:ilvl="0" w:tentative="0">
      <w:start w:val="1"/>
      <w:numFmt w:val="decimal"/>
      <w:pStyle w:val="46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4">
    <w:nsid w:val="FFFFFF7E"/>
    <w:multiLevelType w:val="singleLevel"/>
    <w:tmpl w:val="FFFFFF7E"/>
    <w:lvl w:ilvl="0" w:tentative="0">
      <w:start w:val="1"/>
      <w:numFmt w:val="decimal"/>
      <w:pStyle w:val="34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5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6">
    <w:nsid w:val="FFFFFF80"/>
    <w:multiLevelType w:val="singleLevel"/>
    <w:tmpl w:val="FFFFFF80"/>
    <w:lvl w:ilvl="0" w:tentative="0">
      <w:start w:val="1"/>
      <w:numFmt w:val="bullet"/>
      <w:pStyle w:val="45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7">
    <w:nsid w:val="FFFFFF81"/>
    <w:multiLevelType w:val="singleLevel"/>
    <w:tmpl w:val="FFFFFF81"/>
    <w:lvl w:ilvl="0" w:tentative="0">
      <w:start w:val="1"/>
      <w:numFmt w:val="bullet"/>
      <w:pStyle w:val="15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8">
    <w:nsid w:val="FFFFFF82"/>
    <w:multiLevelType w:val="singleLevel"/>
    <w:tmpl w:val="FFFFFF82"/>
    <w:lvl w:ilvl="0" w:tentative="0">
      <w:start w:val="1"/>
      <w:numFmt w:val="bullet"/>
      <w:pStyle w:val="31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9">
    <w:nsid w:val="FFFFFF83"/>
    <w:multiLevelType w:val="singleLevel"/>
    <w:tmpl w:val="FFFFFF83"/>
    <w:lvl w:ilvl="0" w:tentative="0">
      <w:start w:val="1"/>
      <w:numFmt w:val="bullet"/>
      <w:pStyle w:val="38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0">
    <w:nsid w:val="FFFFFF88"/>
    <w:multiLevelType w:val="singleLevel"/>
    <w:tmpl w:val="FFFFFF88"/>
    <w:lvl w:ilvl="0" w:tentative="0">
      <w:start w:val="1"/>
      <w:numFmt w:val="decimal"/>
      <w:pStyle w:val="18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1">
    <w:nsid w:val="FFFFFF89"/>
    <w:multiLevelType w:val="singleLevel"/>
    <w:tmpl w:val="FFFFFF89"/>
    <w:lvl w:ilvl="0" w:tentative="0">
      <w:start w:val="1"/>
      <w:numFmt w:val="bullet"/>
      <w:pStyle w:val="2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2">
    <w:nsid w:val="03C44F97"/>
    <w:multiLevelType w:val="singleLevel"/>
    <w:tmpl w:val="03C44F97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3A404CFB"/>
    <w:multiLevelType w:val="singleLevel"/>
    <w:tmpl w:val="3A404CFB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61BD4EAF"/>
    <w:multiLevelType w:val="multilevel"/>
    <w:tmpl w:val="61BD4EAF"/>
    <w:lvl w:ilvl="0" w:tentative="0">
      <w:start w:val="1"/>
      <w:numFmt w:val="decimal"/>
      <w:pStyle w:val="197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5">
    <w:nsid w:val="61DCA99F"/>
    <w:multiLevelType w:val="singleLevel"/>
    <w:tmpl w:val="61DCA99F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64A029B9"/>
    <w:multiLevelType w:val="singleLevel"/>
    <w:tmpl w:val="64A029B9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7">
    <w:nsid w:val="73887025"/>
    <w:multiLevelType w:val="multilevel"/>
    <w:tmpl w:val="73887025"/>
    <w:lvl w:ilvl="0" w:tentative="0">
      <w:start w:val="1"/>
      <w:numFmt w:val="decimal"/>
      <w:pStyle w:val="212"/>
      <w:suff w:val="nothing"/>
      <w:lvlText w:val="%1."/>
      <w:lvlJc w:val="left"/>
      <w:pPr>
        <w:ind w:left="180" w:firstLine="0"/>
      </w:pPr>
      <w:rPr>
        <w:rFonts w:hint="eastAsia" w:ascii="宋体" w:hAnsi="宋体" w:eastAsia="宋体"/>
        <w:b w:val="0"/>
        <w:i w:val="0"/>
        <w:caps w:val="0"/>
        <w:strike w:val="0"/>
        <w:dstrike w:val="0"/>
        <w:vanish w:val="0"/>
        <w:color w:val="000000"/>
        <w:spacing w:val="0"/>
        <w:position w:val="0"/>
        <w:sz w:val="24"/>
        <w:szCs w:val="24"/>
        <w:vertAlign w:val="baseline"/>
      </w:rPr>
    </w:lvl>
    <w:lvl w:ilvl="1" w:tentative="0">
      <w:start w:val="1"/>
      <w:numFmt w:val="decimal"/>
      <w:pStyle w:val="181"/>
      <w:suff w:val="nothing"/>
      <w:lvlText w:val="%1.%2"/>
      <w:lvlJc w:val="left"/>
      <w:pPr>
        <w:ind w:left="4736" w:hanging="3836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 w:tentative="0">
      <w:start w:val="1"/>
      <w:numFmt w:val="decimal"/>
      <w:pStyle w:val="200"/>
      <w:suff w:val="nothing"/>
      <w:lvlText w:val="%3）"/>
      <w:lvlJc w:val="left"/>
      <w:pPr>
        <w:ind w:left="890" w:hanging="170"/>
      </w:pPr>
      <w:rPr>
        <w:b w:val="0"/>
        <w:i w:val="0"/>
        <w:strike w:val="0"/>
        <w:color w:val="000000"/>
      </w:rPr>
    </w:lvl>
    <w:lvl w:ilvl="3" w:tentative="0">
      <w:start w:val="1"/>
      <w:numFmt w:val="decimal"/>
      <w:pStyle w:val="207"/>
      <w:suff w:val="nothing"/>
      <w:lvlText w:val="%1.%2.%3.%4"/>
      <w:lvlJc w:val="left"/>
      <w:pPr>
        <w:ind w:left="284" w:hanging="227"/>
      </w:pPr>
      <w:rPr>
        <w:rFonts w:hint="eastAsia"/>
        <w:b w:val="0"/>
        <w:i w:val="0"/>
      </w:rPr>
    </w:lvl>
    <w:lvl w:ilvl="4" w:tentative="0">
      <w:start w:val="1"/>
      <w:numFmt w:val="decimal"/>
      <w:pStyle w:val="202"/>
      <w:suff w:val="nothing"/>
      <w:lvlText w:val="%1.%2.%3.%4.%5"/>
      <w:lvlJc w:val="left"/>
      <w:pPr>
        <w:ind w:left="397" w:hanging="340"/>
      </w:pPr>
      <w:rPr>
        <w:rFonts w:hint="eastAsia" w:ascii="宋体" w:eastAsia="宋体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5" w:tentative="0">
      <w:start w:val="1"/>
      <w:numFmt w:val="decimal"/>
      <w:lvlText w:val="%1.%2.%3.%4.%5.%6"/>
      <w:lvlJc w:val="left"/>
      <w:pPr>
        <w:tabs>
          <w:tab w:val="left" w:pos="3720"/>
        </w:tabs>
        <w:ind w:left="341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505"/>
        </w:tabs>
        <w:ind w:left="3981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290"/>
        </w:tabs>
        <w:ind w:left="454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716"/>
        </w:tabs>
        <w:ind w:left="5256" w:hanging="1700"/>
      </w:pPr>
      <w:rPr>
        <w:rFonts w:hint="eastAsia"/>
      </w:rPr>
    </w:lvl>
  </w:abstractNum>
  <w:abstractNum w:abstractNumId="18">
    <w:nsid w:val="7E197352"/>
    <w:multiLevelType w:val="singleLevel"/>
    <w:tmpl w:val="7E197352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  <w:color w:val="0000FF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1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  <w:num w:numId="11">
    <w:abstractNumId w:val="17"/>
  </w:num>
  <w:num w:numId="12">
    <w:abstractNumId w:val="14"/>
  </w:num>
  <w:num w:numId="13">
    <w:abstractNumId w:val="0"/>
  </w:num>
  <w:num w:numId="14">
    <w:abstractNumId w:val="15"/>
  </w:num>
  <w:num w:numId="15">
    <w:abstractNumId w:val="1"/>
  </w:num>
  <w:num w:numId="16">
    <w:abstractNumId w:val="18"/>
  </w:num>
  <w:num w:numId="17">
    <w:abstractNumId w:val="13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89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MWE2MThlNTYxYzJlMjE1YzY4NGVlN2ZhNmZhMTcifQ=="/>
  </w:docVars>
  <w:rsids>
    <w:rsidRoot w:val="004717F1"/>
    <w:rsid w:val="00000237"/>
    <w:rsid w:val="00000B2E"/>
    <w:rsid w:val="00001020"/>
    <w:rsid w:val="0000118B"/>
    <w:rsid w:val="00001CE9"/>
    <w:rsid w:val="000021A8"/>
    <w:rsid w:val="000024E7"/>
    <w:rsid w:val="00003F03"/>
    <w:rsid w:val="0000449B"/>
    <w:rsid w:val="0000477F"/>
    <w:rsid w:val="0000480A"/>
    <w:rsid w:val="000053D8"/>
    <w:rsid w:val="00005D1F"/>
    <w:rsid w:val="00005D7E"/>
    <w:rsid w:val="00006923"/>
    <w:rsid w:val="00006DB1"/>
    <w:rsid w:val="0000735F"/>
    <w:rsid w:val="00007370"/>
    <w:rsid w:val="000078B7"/>
    <w:rsid w:val="00007EC3"/>
    <w:rsid w:val="000114AE"/>
    <w:rsid w:val="000116CD"/>
    <w:rsid w:val="00011ABB"/>
    <w:rsid w:val="00011D00"/>
    <w:rsid w:val="00012028"/>
    <w:rsid w:val="00012490"/>
    <w:rsid w:val="000126F6"/>
    <w:rsid w:val="0001295F"/>
    <w:rsid w:val="0001357C"/>
    <w:rsid w:val="00013730"/>
    <w:rsid w:val="00014B75"/>
    <w:rsid w:val="0001546C"/>
    <w:rsid w:val="000157D6"/>
    <w:rsid w:val="00016B25"/>
    <w:rsid w:val="0001708C"/>
    <w:rsid w:val="0001739E"/>
    <w:rsid w:val="000200C1"/>
    <w:rsid w:val="0002036F"/>
    <w:rsid w:val="000204F7"/>
    <w:rsid w:val="000209C3"/>
    <w:rsid w:val="00020B06"/>
    <w:rsid w:val="00020B96"/>
    <w:rsid w:val="00020EC9"/>
    <w:rsid w:val="000213FF"/>
    <w:rsid w:val="0002181A"/>
    <w:rsid w:val="00021AFB"/>
    <w:rsid w:val="000221E9"/>
    <w:rsid w:val="000226C7"/>
    <w:rsid w:val="00022EB7"/>
    <w:rsid w:val="00022F91"/>
    <w:rsid w:val="00023DD3"/>
    <w:rsid w:val="00024215"/>
    <w:rsid w:val="00024913"/>
    <w:rsid w:val="000252F3"/>
    <w:rsid w:val="000253F5"/>
    <w:rsid w:val="00025D4D"/>
    <w:rsid w:val="00026E8E"/>
    <w:rsid w:val="00027821"/>
    <w:rsid w:val="00027D89"/>
    <w:rsid w:val="000308F3"/>
    <w:rsid w:val="00031072"/>
    <w:rsid w:val="00031508"/>
    <w:rsid w:val="0003154A"/>
    <w:rsid w:val="00031641"/>
    <w:rsid w:val="000320A7"/>
    <w:rsid w:val="0003234E"/>
    <w:rsid w:val="00032E84"/>
    <w:rsid w:val="0003300D"/>
    <w:rsid w:val="00033593"/>
    <w:rsid w:val="000335C7"/>
    <w:rsid w:val="00033DB7"/>
    <w:rsid w:val="00034490"/>
    <w:rsid w:val="00035E64"/>
    <w:rsid w:val="00035FB7"/>
    <w:rsid w:val="000362AA"/>
    <w:rsid w:val="00036404"/>
    <w:rsid w:val="00036CB4"/>
    <w:rsid w:val="00037D68"/>
    <w:rsid w:val="00037F7E"/>
    <w:rsid w:val="000404C3"/>
    <w:rsid w:val="000404EE"/>
    <w:rsid w:val="00040BD1"/>
    <w:rsid w:val="00041370"/>
    <w:rsid w:val="00041632"/>
    <w:rsid w:val="000417C0"/>
    <w:rsid w:val="00041C4D"/>
    <w:rsid w:val="00042466"/>
    <w:rsid w:val="00042954"/>
    <w:rsid w:val="0004301C"/>
    <w:rsid w:val="000431BE"/>
    <w:rsid w:val="000437A0"/>
    <w:rsid w:val="00043986"/>
    <w:rsid w:val="00044510"/>
    <w:rsid w:val="0004539E"/>
    <w:rsid w:val="000453C6"/>
    <w:rsid w:val="000460C8"/>
    <w:rsid w:val="00046146"/>
    <w:rsid w:val="00046796"/>
    <w:rsid w:val="00047EB5"/>
    <w:rsid w:val="000507C4"/>
    <w:rsid w:val="000509B0"/>
    <w:rsid w:val="00050C68"/>
    <w:rsid w:val="00051C73"/>
    <w:rsid w:val="0005352E"/>
    <w:rsid w:val="00053782"/>
    <w:rsid w:val="00054220"/>
    <w:rsid w:val="00054347"/>
    <w:rsid w:val="000546E1"/>
    <w:rsid w:val="0005471A"/>
    <w:rsid w:val="00054991"/>
    <w:rsid w:val="00054A03"/>
    <w:rsid w:val="00054BCA"/>
    <w:rsid w:val="000550FF"/>
    <w:rsid w:val="0005519E"/>
    <w:rsid w:val="000558CB"/>
    <w:rsid w:val="00055A04"/>
    <w:rsid w:val="00055F37"/>
    <w:rsid w:val="000560CE"/>
    <w:rsid w:val="0005631D"/>
    <w:rsid w:val="00057EF4"/>
    <w:rsid w:val="00057EFF"/>
    <w:rsid w:val="000603DB"/>
    <w:rsid w:val="000603E7"/>
    <w:rsid w:val="00060470"/>
    <w:rsid w:val="000609E8"/>
    <w:rsid w:val="0006108C"/>
    <w:rsid w:val="00061710"/>
    <w:rsid w:val="000622FD"/>
    <w:rsid w:val="0006237C"/>
    <w:rsid w:val="00062E96"/>
    <w:rsid w:val="0006319A"/>
    <w:rsid w:val="000631B9"/>
    <w:rsid w:val="00063542"/>
    <w:rsid w:val="00063B9F"/>
    <w:rsid w:val="00064113"/>
    <w:rsid w:val="000641B4"/>
    <w:rsid w:val="00064B29"/>
    <w:rsid w:val="00064CA4"/>
    <w:rsid w:val="00064FEB"/>
    <w:rsid w:val="00065C20"/>
    <w:rsid w:val="00065CE0"/>
    <w:rsid w:val="00065E5D"/>
    <w:rsid w:val="0006683F"/>
    <w:rsid w:val="000670BB"/>
    <w:rsid w:val="0006751F"/>
    <w:rsid w:val="000675CA"/>
    <w:rsid w:val="000677AB"/>
    <w:rsid w:val="00067969"/>
    <w:rsid w:val="00070408"/>
    <w:rsid w:val="00070482"/>
    <w:rsid w:val="000708CE"/>
    <w:rsid w:val="00070AD2"/>
    <w:rsid w:val="00070B93"/>
    <w:rsid w:val="00070C97"/>
    <w:rsid w:val="00071323"/>
    <w:rsid w:val="000714AE"/>
    <w:rsid w:val="00071F5D"/>
    <w:rsid w:val="000721AD"/>
    <w:rsid w:val="000721E5"/>
    <w:rsid w:val="00072E5A"/>
    <w:rsid w:val="000734F8"/>
    <w:rsid w:val="000736EF"/>
    <w:rsid w:val="0007378E"/>
    <w:rsid w:val="00073C0A"/>
    <w:rsid w:val="000741C5"/>
    <w:rsid w:val="000748F1"/>
    <w:rsid w:val="00074971"/>
    <w:rsid w:val="00075381"/>
    <w:rsid w:val="000757A2"/>
    <w:rsid w:val="000758B7"/>
    <w:rsid w:val="000758EC"/>
    <w:rsid w:val="00075B03"/>
    <w:rsid w:val="00076978"/>
    <w:rsid w:val="0007721F"/>
    <w:rsid w:val="00077C1C"/>
    <w:rsid w:val="00080425"/>
    <w:rsid w:val="00081421"/>
    <w:rsid w:val="000815A0"/>
    <w:rsid w:val="000816AE"/>
    <w:rsid w:val="0008190A"/>
    <w:rsid w:val="00081EAB"/>
    <w:rsid w:val="00081EB9"/>
    <w:rsid w:val="00082075"/>
    <w:rsid w:val="00083DB4"/>
    <w:rsid w:val="00083F12"/>
    <w:rsid w:val="00083F52"/>
    <w:rsid w:val="0008411F"/>
    <w:rsid w:val="000844E7"/>
    <w:rsid w:val="00084656"/>
    <w:rsid w:val="00084F48"/>
    <w:rsid w:val="00085190"/>
    <w:rsid w:val="000856CE"/>
    <w:rsid w:val="000857B5"/>
    <w:rsid w:val="000858F5"/>
    <w:rsid w:val="000860AD"/>
    <w:rsid w:val="00086810"/>
    <w:rsid w:val="00087C35"/>
    <w:rsid w:val="00091055"/>
    <w:rsid w:val="00091180"/>
    <w:rsid w:val="000918DB"/>
    <w:rsid w:val="00092994"/>
    <w:rsid w:val="000930E6"/>
    <w:rsid w:val="00093494"/>
    <w:rsid w:val="000936EE"/>
    <w:rsid w:val="00093BA6"/>
    <w:rsid w:val="00093CC4"/>
    <w:rsid w:val="00094105"/>
    <w:rsid w:val="00094367"/>
    <w:rsid w:val="000948DC"/>
    <w:rsid w:val="00095015"/>
    <w:rsid w:val="000951EC"/>
    <w:rsid w:val="00095229"/>
    <w:rsid w:val="000952D4"/>
    <w:rsid w:val="00096096"/>
    <w:rsid w:val="00096B5A"/>
    <w:rsid w:val="00096BB5"/>
    <w:rsid w:val="00096DF2"/>
    <w:rsid w:val="00096F84"/>
    <w:rsid w:val="00097292"/>
    <w:rsid w:val="00097757"/>
    <w:rsid w:val="000A00DF"/>
    <w:rsid w:val="000A02B7"/>
    <w:rsid w:val="000A04B8"/>
    <w:rsid w:val="000A17AC"/>
    <w:rsid w:val="000A1DE1"/>
    <w:rsid w:val="000A1E0E"/>
    <w:rsid w:val="000A1E5F"/>
    <w:rsid w:val="000A2156"/>
    <w:rsid w:val="000A2413"/>
    <w:rsid w:val="000A25D3"/>
    <w:rsid w:val="000A2CD5"/>
    <w:rsid w:val="000A2F35"/>
    <w:rsid w:val="000A303E"/>
    <w:rsid w:val="000A3ECF"/>
    <w:rsid w:val="000A43EB"/>
    <w:rsid w:val="000A46CB"/>
    <w:rsid w:val="000A4E04"/>
    <w:rsid w:val="000A5A1D"/>
    <w:rsid w:val="000A6DB5"/>
    <w:rsid w:val="000A72A4"/>
    <w:rsid w:val="000A731D"/>
    <w:rsid w:val="000A7626"/>
    <w:rsid w:val="000A7CCE"/>
    <w:rsid w:val="000A7DFD"/>
    <w:rsid w:val="000A7E2D"/>
    <w:rsid w:val="000B0A13"/>
    <w:rsid w:val="000B0C94"/>
    <w:rsid w:val="000B169E"/>
    <w:rsid w:val="000B18B8"/>
    <w:rsid w:val="000B196D"/>
    <w:rsid w:val="000B1EFA"/>
    <w:rsid w:val="000B2295"/>
    <w:rsid w:val="000B235A"/>
    <w:rsid w:val="000B2829"/>
    <w:rsid w:val="000B37D0"/>
    <w:rsid w:val="000B3FCC"/>
    <w:rsid w:val="000B4463"/>
    <w:rsid w:val="000B4895"/>
    <w:rsid w:val="000B4A58"/>
    <w:rsid w:val="000B4B6D"/>
    <w:rsid w:val="000B4E1D"/>
    <w:rsid w:val="000B5337"/>
    <w:rsid w:val="000B5881"/>
    <w:rsid w:val="000B5A39"/>
    <w:rsid w:val="000B5BB5"/>
    <w:rsid w:val="000B62AB"/>
    <w:rsid w:val="000B62B5"/>
    <w:rsid w:val="000B6775"/>
    <w:rsid w:val="000B6C83"/>
    <w:rsid w:val="000B6D19"/>
    <w:rsid w:val="000B6FF5"/>
    <w:rsid w:val="000B7478"/>
    <w:rsid w:val="000B7596"/>
    <w:rsid w:val="000C003A"/>
    <w:rsid w:val="000C07AE"/>
    <w:rsid w:val="000C0962"/>
    <w:rsid w:val="000C0F32"/>
    <w:rsid w:val="000C17AC"/>
    <w:rsid w:val="000C1AFB"/>
    <w:rsid w:val="000C1FF9"/>
    <w:rsid w:val="000C2E7F"/>
    <w:rsid w:val="000C3D99"/>
    <w:rsid w:val="000C3F16"/>
    <w:rsid w:val="000C4649"/>
    <w:rsid w:val="000C4F6E"/>
    <w:rsid w:val="000C526A"/>
    <w:rsid w:val="000C541B"/>
    <w:rsid w:val="000C5AB8"/>
    <w:rsid w:val="000C5C3D"/>
    <w:rsid w:val="000C5ED8"/>
    <w:rsid w:val="000C783E"/>
    <w:rsid w:val="000C7FB8"/>
    <w:rsid w:val="000D0306"/>
    <w:rsid w:val="000D04AA"/>
    <w:rsid w:val="000D0E89"/>
    <w:rsid w:val="000D0EF7"/>
    <w:rsid w:val="000D10B4"/>
    <w:rsid w:val="000D1571"/>
    <w:rsid w:val="000D17B5"/>
    <w:rsid w:val="000D17F4"/>
    <w:rsid w:val="000D1B7D"/>
    <w:rsid w:val="000D1F5F"/>
    <w:rsid w:val="000D2271"/>
    <w:rsid w:val="000D2C2D"/>
    <w:rsid w:val="000D2F6F"/>
    <w:rsid w:val="000D3C43"/>
    <w:rsid w:val="000D3E57"/>
    <w:rsid w:val="000D4077"/>
    <w:rsid w:val="000D43E7"/>
    <w:rsid w:val="000D4450"/>
    <w:rsid w:val="000D4821"/>
    <w:rsid w:val="000D4836"/>
    <w:rsid w:val="000D4B63"/>
    <w:rsid w:val="000D533A"/>
    <w:rsid w:val="000D5CB9"/>
    <w:rsid w:val="000D6255"/>
    <w:rsid w:val="000D6A60"/>
    <w:rsid w:val="000D6ADF"/>
    <w:rsid w:val="000D6DD1"/>
    <w:rsid w:val="000D6E4B"/>
    <w:rsid w:val="000D7111"/>
    <w:rsid w:val="000E0094"/>
    <w:rsid w:val="000E0286"/>
    <w:rsid w:val="000E0986"/>
    <w:rsid w:val="000E12D7"/>
    <w:rsid w:val="000E18D3"/>
    <w:rsid w:val="000E2433"/>
    <w:rsid w:val="000E2A4C"/>
    <w:rsid w:val="000E33CA"/>
    <w:rsid w:val="000E41D0"/>
    <w:rsid w:val="000E4706"/>
    <w:rsid w:val="000E4737"/>
    <w:rsid w:val="000E49AF"/>
    <w:rsid w:val="000E4D81"/>
    <w:rsid w:val="000E5134"/>
    <w:rsid w:val="000E524A"/>
    <w:rsid w:val="000E540F"/>
    <w:rsid w:val="000E5CD4"/>
    <w:rsid w:val="000E6564"/>
    <w:rsid w:val="000E660B"/>
    <w:rsid w:val="000E6C10"/>
    <w:rsid w:val="000E6FA2"/>
    <w:rsid w:val="000E7162"/>
    <w:rsid w:val="000E7831"/>
    <w:rsid w:val="000E7A05"/>
    <w:rsid w:val="000F05FB"/>
    <w:rsid w:val="000F0652"/>
    <w:rsid w:val="000F0C44"/>
    <w:rsid w:val="000F1717"/>
    <w:rsid w:val="000F193E"/>
    <w:rsid w:val="000F1AF3"/>
    <w:rsid w:val="000F23C5"/>
    <w:rsid w:val="000F250E"/>
    <w:rsid w:val="000F28C3"/>
    <w:rsid w:val="000F311E"/>
    <w:rsid w:val="000F3474"/>
    <w:rsid w:val="000F3F31"/>
    <w:rsid w:val="000F444D"/>
    <w:rsid w:val="000F4B11"/>
    <w:rsid w:val="000F4B8D"/>
    <w:rsid w:val="000F4BA0"/>
    <w:rsid w:val="000F4F6E"/>
    <w:rsid w:val="000F5E4D"/>
    <w:rsid w:val="000F6201"/>
    <w:rsid w:val="000F628D"/>
    <w:rsid w:val="000F62ED"/>
    <w:rsid w:val="000F674C"/>
    <w:rsid w:val="000F687B"/>
    <w:rsid w:val="000F6A37"/>
    <w:rsid w:val="000F6B98"/>
    <w:rsid w:val="000F6E89"/>
    <w:rsid w:val="000F704F"/>
    <w:rsid w:val="000F7354"/>
    <w:rsid w:val="000F7810"/>
    <w:rsid w:val="000F7A93"/>
    <w:rsid w:val="000F7DB0"/>
    <w:rsid w:val="000F7E29"/>
    <w:rsid w:val="0010111F"/>
    <w:rsid w:val="001012E6"/>
    <w:rsid w:val="001014E7"/>
    <w:rsid w:val="001025C7"/>
    <w:rsid w:val="0010286A"/>
    <w:rsid w:val="00102A1D"/>
    <w:rsid w:val="00102D7C"/>
    <w:rsid w:val="00103A5B"/>
    <w:rsid w:val="0010434B"/>
    <w:rsid w:val="00104E04"/>
    <w:rsid w:val="00106324"/>
    <w:rsid w:val="00106D51"/>
    <w:rsid w:val="0010780C"/>
    <w:rsid w:val="0010783A"/>
    <w:rsid w:val="00107B01"/>
    <w:rsid w:val="00110916"/>
    <w:rsid w:val="00110E59"/>
    <w:rsid w:val="0011130B"/>
    <w:rsid w:val="0011182B"/>
    <w:rsid w:val="0011184E"/>
    <w:rsid w:val="00111928"/>
    <w:rsid w:val="00112064"/>
    <w:rsid w:val="001121CE"/>
    <w:rsid w:val="00112746"/>
    <w:rsid w:val="001127E8"/>
    <w:rsid w:val="001129C4"/>
    <w:rsid w:val="00112D31"/>
    <w:rsid w:val="0011384A"/>
    <w:rsid w:val="00113FD2"/>
    <w:rsid w:val="00114188"/>
    <w:rsid w:val="00114B8B"/>
    <w:rsid w:val="00114D7C"/>
    <w:rsid w:val="001154BF"/>
    <w:rsid w:val="00116014"/>
    <w:rsid w:val="00116709"/>
    <w:rsid w:val="0011693C"/>
    <w:rsid w:val="001172F6"/>
    <w:rsid w:val="00120A24"/>
    <w:rsid w:val="00120B84"/>
    <w:rsid w:val="00121191"/>
    <w:rsid w:val="001215B9"/>
    <w:rsid w:val="00121BAC"/>
    <w:rsid w:val="00121C60"/>
    <w:rsid w:val="00121D80"/>
    <w:rsid w:val="001222F5"/>
    <w:rsid w:val="001226A2"/>
    <w:rsid w:val="0012284D"/>
    <w:rsid w:val="00122EBD"/>
    <w:rsid w:val="001230ED"/>
    <w:rsid w:val="00123458"/>
    <w:rsid w:val="00123755"/>
    <w:rsid w:val="00123B36"/>
    <w:rsid w:val="00123D99"/>
    <w:rsid w:val="00123F87"/>
    <w:rsid w:val="0012422F"/>
    <w:rsid w:val="001245B6"/>
    <w:rsid w:val="0012469B"/>
    <w:rsid w:val="00124723"/>
    <w:rsid w:val="001249FB"/>
    <w:rsid w:val="00124C12"/>
    <w:rsid w:val="00124C2A"/>
    <w:rsid w:val="00124FD4"/>
    <w:rsid w:val="00125E11"/>
    <w:rsid w:val="00126420"/>
    <w:rsid w:val="001267DB"/>
    <w:rsid w:val="00127CC0"/>
    <w:rsid w:val="00127D11"/>
    <w:rsid w:val="00127F6B"/>
    <w:rsid w:val="0013084C"/>
    <w:rsid w:val="00130928"/>
    <w:rsid w:val="00130EDA"/>
    <w:rsid w:val="00131291"/>
    <w:rsid w:val="00131573"/>
    <w:rsid w:val="00131639"/>
    <w:rsid w:val="00131A32"/>
    <w:rsid w:val="00131E17"/>
    <w:rsid w:val="00131EE3"/>
    <w:rsid w:val="001320B3"/>
    <w:rsid w:val="001321F2"/>
    <w:rsid w:val="0013231A"/>
    <w:rsid w:val="0013275C"/>
    <w:rsid w:val="001331BC"/>
    <w:rsid w:val="001334E1"/>
    <w:rsid w:val="001341B1"/>
    <w:rsid w:val="001350B1"/>
    <w:rsid w:val="001353C5"/>
    <w:rsid w:val="0013660D"/>
    <w:rsid w:val="001374D9"/>
    <w:rsid w:val="001374F0"/>
    <w:rsid w:val="00137623"/>
    <w:rsid w:val="00137833"/>
    <w:rsid w:val="00137E3F"/>
    <w:rsid w:val="001404BB"/>
    <w:rsid w:val="00140FC2"/>
    <w:rsid w:val="0014133D"/>
    <w:rsid w:val="00142180"/>
    <w:rsid w:val="001423B5"/>
    <w:rsid w:val="00142BFB"/>
    <w:rsid w:val="00142CA1"/>
    <w:rsid w:val="001440A7"/>
    <w:rsid w:val="0014548C"/>
    <w:rsid w:val="00146096"/>
    <w:rsid w:val="0014637D"/>
    <w:rsid w:val="001465BC"/>
    <w:rsid w:val="001502F9"/>
    <w:rsid w:val="00150726"/>
    <w:rsid w:val="001513BD"/>
    <w:rsid w:val="0015217B"/>
    <w:rsid w:val="00152722"/>
    <w:rsid w:val="00152890"/>
    <w:rsid w:val="0015290B"/>
    <w:rsid w:val="00153557"/>
    <w:rsid w:val="00153AC8"/>
    <w:rsid w:val="00153EF6"/>
    <w:rsid w:val="00154104"/>
    <w:rsid w:val="00154774"/>
    <w:rsid w:val="0015497F"/>
    <w:rsid w:val="00154D5D"/>
    <w:rsid w:val="00155CD6"/>
    <w:rsid w:val="00155EBC"/>
    <w:rsid w:val="00156539"/>
    <w:rsid w:val="001568F4"/>
    <w:rsid w:val="001575F7"/>
    <w:rsid w:val="00157CFC"/>
    <w:rsid w:val="00157EAA"/>
    <w:rsid w:val="001612B2"/>
    <w:rsid w:val="00161731"/>
    <w:rsid w:val="001618E7"/>
    <w:rsid w:val="001618F2"/>
    <w:rsid w:val="00162276"/>
    <w:rsid w:val="0016280C"/>
    <w:rsid w:val="00164731"/>
    <w:rsid w:val="00164F7A"/>
    <w:rsid w:val="001657A0"/>
    <w:rsid w:val="00165C95"/>
    <w:rsid w:val="0016618E"/>
    <w:rsid w:val="001667F8"/>
    <w:rsid w:val="001668B5"/>
    <w:rsid w:val="001669CC"/>
    <w:rsid w:val="00166B65"/>
    <w:rsid w:val="001702BA"/>
    <w:rsid w:val="00170ABE"/>
    <w:rsid w:val="00171370"/>
    <w:rsid w:val="00172326"/>
    <w:rsid w:val="00172758"/>
    <w:rsid w:val="00172B14"/>
    <w:rsid w:val="00172D63"/>
    <w:rsid w:val="00173002"/>
    <w:rsid w:val="00173B4E"/>
    <w:rsid w:val="00173C38"/>
    <w:rsid w:val="00173DC7"/>
    <w:rsid w:val="0017481A"/>
    <w:rsid w:val="001755B0"/>
    <w:rsid w:val="001770C9"/>
    <w:rsid w:val="001772F2"/>
    <w:rsid w:val="0017766D"/>
    <w:rsid w:val="00177F49"/>
    <w:rsid w:val="00180AAE"/>
    <w:rsid w:val="00180D2C"/>
    <w:rsid w:val="00180DBE"/>
    <w:rsid w:val="00180EE9"/>
    <w:rsid w:val="00181278"/>
    <w:rsid w:val="00181468"/>
    <w:rsid w:val="00181535"/>
    <w:rsid w:val="00181A5B"/>
    <w:rsid w:val="00182822"/>
    <w:rsid w:val="00182892"/>
    <w:rsid w:val="0018314F"/>
    <w:rsid w:val="00183524"/>
    <w:rsid w:val="00183543"/>
    <w:rsid w:val="00183638"/>
    <w:rsid w:val="00183898"/>
    <w:rsid w:val="00183CDB"/>
    <w:rsid w:val="00183E81"/>
    <w:rsid w:val="00183F81"/>
    <w:rsid w:val="0018415A"/>
    <w:rsid w:val="00184347"/>
    <w:rsid w:val="00185012"/>
    <w:rsid w:val="00185170"/>
    <w:rsid w:val="0018573B"/>
    <w:rsid w:val="00185F46"/>
    <w:rsid w:val="00186F39"/>
    <w:rsid w:val="001875B4"/>
    <w:rsid w:val="001878C1"/>
    <w:rsid w:val="00187914"/>
    <w:rsid w:val="00187CFA"/>
    <w:rsid w:val="00187F36"/>
    <w:rsid w:val="00190178"/>
    <w:rsid w:val="00190A03"/>
    <w:rsid w:val="00190A67"/>
    <w:rsid w:val="00190E75"/>
    <w:rsid w:val="00190F28"/>
    <w:rsid w:val="0019194A"/>
    <w:rsid w:val="0019204E"/>
    <w:rsid w:val="0019206A"/>
    <w:rsid w:val="001927D3"/>
    <w:rsid w:val="001928F1"/>
    <w:rsid w:val="00192BC2"/>
    <w:rsid w:val="001939C5"/>
    <w:rsid w:val="001939ED"/>
    <w:rsid w:val="0019419C"/>
    <w:rsid w:val="001941D9"/>
    <w:rsid w:val="00194D80"/>
    <w:rsid w:val="00194E42"/>
    <w:rsid w:val="0019562C"/>
    <w:rsid w:val="00195988"/>
    <w:rsid w:val="001969B1"/>
    <w:rsid w:val="00197186"/>
    <w:rsid w:val="0019719E"/>
    <w:rsid w:val="00197596"/>
    <w:rsid w:val="0019765E"/>
    <w:rsid w:val="001976A4"/>
    <w:rsid w:val="001978F5"/>
    <w:rsid w:val="001A0150"/>
    <w:rsid w:val="001A0440"/>
    <w:rsid w:val="001A06D3"/>
    <w:rsid w:val="001A09DC"/>
    <w:rsid w:val="001A0CB3"/>
    <w:rsid w:val="001A1108"/>
    <w:rsid w:val="001A114B"/>
    <w:rsid w:val="001A1B87"/>
    <w:rsid w:val="001A1DA8"/>
    <w:rsid w:val="001A1FF7"/>
    <w:rsid w:val="001A2586"/>
    <w:rsid w:val="001A25D5"/>
    <w:rsid w:val="001A2842"/>
    <w:rsid w:val="001A2B5C"/>
    <w:rsid w:val="001A2F62"/>
    <w:rsid w:val="001A3925"/>
    <w:rsid w:val="001A3F49"/>
    <w:rsid w:val="001A430C"/>
    <w:rsid w:val="001A4502"/>
    <w:rsid w:val="001A4744"/>
    <w:rsid w:val="001A48CD"/>
    <w:rsid w:val="001A4A01"/>
    <w:rsid w:val="001A4A32"/>
    <w:rsid w:val="001A4D26"/>
    <w:rsid w:val="001A512A"/>
    <w:rsid w:val="001A5423"/>
    <w:rsid w:val="001A57C2"/>
    <w:rsid w:val="001A58F0"/>
    <w:rsid w:val="001A5A89"/>
    <w:rsid w:val="001A631F"/>
    <w:rsid w:val="001A667D"/>
    <w:rsid w:val="001A6C67"/>
    <w:rsid w:val="001A6E1A"/>
    <w:rsid w:val="001A7105"/>
    <w:rsid w:val="001A7280"/>
    <w:rsid w:val="001A73D1"/>
    <w:rsid w:val="001A7A53"/>
    <w:rsid w:val="001A7E56"/>
    <w:rsid w:val="001A7EEF"/>
    <w:rsid w:val="001B0031"/>
    <w:rsid w:val="001B0176"/>
    <w:rsid w:val="001B027C"/>
    <w:rsid w:val="001B0817"/>
    <w:rsid w:val="001B1013"/>
    <w:rsid w:val="001B1185"/>
    <w:rsid w:val="001B1263"/>
    <w:rsid w:val="001B15E7"/>
    <w:rsid w:val="001B1A94"/>
    <w:rsid w:val="001B1F88"/>
    <w:rsid w:val="001B2106"/>
    <w:rsid w:val="001B2438"/>
    <w:rsid w:val="001B42F1"/>
    <w:rsid w:val="001B4D85"/>
    <w:rsid w:val="001B503A"/>
    <w:rsid w:val="001B5E1B"/>
    <w:rsid w:val="001B6990"/>
    <w:rsid w:val="001B6FF2"/>
    <w:rsid w:val="001B7152"/>
    <w:rsid w:val="001B72E9"/>
    <w:rsid w:val="001B7521"/>
    <w:rsid w:val="001B7C37"/>
    <w:rsid w:val="001C15BF"/>
    <w:rsid w:val="001C168F"/>
    <w:rsid w:val="001C192A"/>
    <w:rsid w:val="001C1ABA"/>
    <w:rsid w:val="001C26DD"/>
    <w:rsid w:val="001C3245"/>
    <w:rsid w:val="001C32D7"/>
    <w:rsid w:val="001C364E"/>
    <w:rsid w:val="001C5185"/>
    <w:rsid w:val="001C51D3"/>
    <w:rsid w:val="001C5B60"/>
    <w:rsid w:val="001C64A2"/>
    <w:rsid w:val="001C679C"/>
    <w:rsid w:val="001C6C0D"/>
    <w:rsid w:val="001C6CF3"/>
    <w:rsid w:val="001C73D5"/>
    <w:rsid w:val="001C7657"/>
    <w:rsid w:val="001C7879"/>
    <w:rsid w:val="001C7AAA"/>
    <w:rsid w:val="001D11DC"/>
    <w:rsid w:val="001D1348"/>
    <w:rsid w:val="001D1449"/>
    <w:rsid w:val="001D15BE"/>
    <w:rsid w:val="001D1793"/>
    <w:rsid w:val="001D1A24"/>
    <w:rsid w:val="001D1B85"/>
    <w:rsid w:val="001D1DA5"/>
    <w:rsid w:val="001D20B7"/>
    <w:rsid w:val="001D2C9F"/>
    <w:rsid w:val="001D4585"/>
    <w:rsid w:val="001D4E5B"/>
    <w:rsid w:val="001D4FFF"/>
    <w:rsid w:val="001D5495"/>
    <w:rsid w:val="001D5530"/>
    <w:rsid w:val="001D5CA1"/>
    <w:rsid w:val="001D5CD8"/>
    <w:rsid w:val="001D5FD6"/>
    <w:rsid w:val="001D667B"/>
    <w:rsid w:val="001D6734"/>
    <w:rsid w:val="001D689E"/>
    <w:rsid w:val="001D6A8C"/>
    <w:rsid w:val="001D71A8"/>
    <w:rsid w:val="001D744E"/>
    <w:rsid w:val="001D7B2A"/>
    <w:rsid w:val="001E056A"/>
    <w:rsid w:val="001E0B5B"/>
    <w:rsid w:val="001E0BD7"/>
    <w:rsid w:val="001E1072"/>
    <w:rsid w:val="001E1A84"/>
    <w:rsid w:val="001E1F73"/>
    <w:rsid w:val="001E2815"/>
    <w:rsid w:val="001E32EC"/>
    <w:rsid w:val="001E3A6B"/>
    <w:rsid w:val="001E3DCB"/>
    <w:rsid w:val="001E4FBC"/>
    <w:rsid w:val="001E55C5"/>
    <w:rsid w:val="001E5B22"/>
    <w:rsid w:val="001E5DA5"/>
    <w:rsid w:val="001E6A36"/>
    <w:rsid w:val="001E6CFA"/>
    <w:rsid w:val="001E6E39"/>
    <w:rsid w:val="001E707C"/>
    <w:rsid w:val="001E745B"/>
    <w:rsid w:val="001F0101"/>
    <w:rsid w:val="001F06EE"/>
    <w:rsid w:val="001F12D0"/>
    <w:rsid w:val="001F1755"/>
    <w:rsid w:val="001F1DC0"/>
    <w:rsid w:val="001F20B7"/>
    <w:rsid w:val="001F25BE"/>
    <w:rsid w:val="001F3B5F"/>
    <w:rsid w:val="001F3FB4"/>
    <w:rsid w:val="001F4080"/>
    <w:rsid w:val="001F46B5"/>
    <w:rsid w:val="001F4ACA"/>
    <w:rsid w:val="001F4BC4"/>
    <w:rsid w:val="001F4BEC"/>
    <w:rsid w:val="001F4F74"/>
    <w:rsid w:val="001F5A96"/>
    <w:rsid w:val="001F5CE9"/>
    <w:rsid w:val="001F5D72"/>
    <w:rsid w:val="001F625C"/>
    <w:rsid w:val="001F6437"/>
    <w:rsid w:val="001F67C4"/>
    <w:rsid w:val="001F774D"/>
    <w:rsid w:val="001F7D27"/>
    <w:rsid w:val="002000D1"/>
    <w:rsid w:val="00200884"/>
    <w:rsid w:val="00200A3B"/>
    <w:rsid w:val="00200C60"/>
    <w:rsid w:val="00200ED7"/>
    <w:rsid w:val="002010F5"/>
    <w:rsid w:val="0020116C"/>
    <w:rsid w:val="002011BE"/>
    <w:rsid w:val="0020153F"/>
    <w:rsid w:val="00201B1B"/>
    <w:rsid w:val="00201C7A"/>
    <w:rsid w:val="00202019"/>
    <w:rsid w:val="00202218"/>
    <w:rsid w:val="00202488"/>
    <w:rsid w:val="002026A1"/>
    <w:rsid w:val="0020312D"/>
    <w:rsid w:val="00203206"/>
    <w:rsid w:val="002039A1"/>
    <w:rsid w:val="00203C1C"/>
    <w:rsid w:val="00203FD3"/>
    <w:rsid w:val="002042C1"/>
    <w:rsid w:val="0020435C"/>
    <w:rsid w:val="0020445B"/>
    <w:rsid w:val="002045BA"/>
    <w:rsid w:val="0020480F"/>
    <w:rsid w:val="00205146"/>
    <w:rsid w:val="0020514C"/>
    <w:rsid w:val="0020515D"/>
    <w:rsid w:val="00205F3A"/>
    <w:rsid w:val="002062F9"/>
    <w:rsid w:val="00206583"/>
    <w:rsid w:val="002068CC"/>
    <w:rsid w:val="0020697F"/>
    <w:rsid w:val="00206FB6"/>
    <w:rsid w:val="0020721A"/>
    <w:rsid w:val="00207288"/>
    <w:rsid w:val="00207599"/>
    <w:rsid w:val="00207A77"/>
    <w:rsid w:val="00210089"/>
    <w:rsid w:val="0021132C"/>
    <w:rsid w:val="0021142C"/>
    <w:rsid w:val="00211467"/>
    <w:rsid w:val="00211BDC"/>
    <w:rsid w:val="002130B8"/>
    <w:rsid w:val="002137E0"/>
    <w:rsid w:val="00213905"/>
    <w:rsid w:val="002139CF"/>
    <w:rsid w:val="00213FB3"/>
    <w:rsid w:val="00214677"/>
    <w:rsid w:val="002146D1"/>
    <w:rsid w:val="00214A84"/>
    <w:rsid w:val="00215608"/>
    <w:rsid w:val="0021586E"/>
    <w:rsid w:val="00216722"/>
    <w:rsid w:val="002168D8"/>
    <w:rsid w:val="00216A40"/>
    <w:rsid w:val="00216C38"/>
    <w:rsid w:val="002172F3"/>
    <w:rsid w:val="0021781C"/>
    <w:rsid w:val="00217889"/>
    <w:rsid w:val="00217E93"/>
    <w:rsid w:val="00217FCF"/>
    <w:rsid w:val="00220694"/>
    <w:rsid w:val="002207B9"/>
    <w:rsid w:val="00220E70"/>
    <w:rsid w:val="002210CA"/>
    <w:rsid w:val="0022181C"/>
    <w:rsid w:val="002218B4"/>
    <w:rsid w:val="0022190F"/>
    <w:rsid w:val="0022264C"/>
    <w:rsid w:val="0022284F"/>
    <w:rsid w:val="00222919"/>
    <w:rsid w:val="00222DEE"/>
    <w:rsid w:val="0022324D"/>
    <w:rsid w:val="002239FB"/>
    <w:rsid w:val="00223E00"/>
    <w:rsid w:val="00223E6B"/>
    <w:rsid w:val="00224CA1"/>
    <w:rsid w:val="00225DDB"/>
    <w:rsid w:val="00226C32"/>
    <w:rsid w:val="00226FDA"/>
    <w:rsid w:val="00227025"/>
    <w:rsid w:val="00227080"/>
    <w:rsid w:val="00227147"/>
    <w:rsid w:val="002274F3"/>
    <w:rsid w:val="00227827"/>
    <w:rsid w:val="00227CBE"/>
    <w:rsid w:val="00230064"/>
    <w:rsid w:val="00230353"/>
    <w:rsid w:val="0023094D"/>
    <w:rsid w:val="00230A4C"/>
    <w:rsid w:val="00230C76"/>
    <w:rsid w:val="00231246"/>
    <w:rsid w:val="00231B83"/>
    <w:rsid w:val="002329F3"/>
    <w:rsid w:val="00232F7A"/>
    <w:rsid w:val="0023307F"/>
    <w:rsid w:val="00233520"/>
    <w:rsid w:val="002338C6"/>
    <w:rsid w:val="00233C88"/>
    <w:rsid w:val="002344D7"/>
    <w:rsid w:val="00234557"/>
    <w:rsid w:val="0023535F"/>
    <w:rsid w:val="00235C69"/>
    <w:rsid w:val="00235C82"/>
    <w:rsid w:val="002368C0"/>
    <w:rsid w:val="00236A2A"/>
    <w:rsid w:val="0023711E"/>
    <w:rsid w:val="00237201"/>
    <w:rsid w:val="00237216"/>
    <w:rsid w:val="002372E8"/>
    <w:rsid w:val="00237717"/>
    <w:rsid w:val="00237C28"/>
    <w:rsid w:val="00240229"/>
    <w:rsid w:val="00241215"/>
    <w:rsid w:val="00241347"/>
    <w:rsid w:val="00241370"/>
    <w:rsid w:val="0024150A"/>
    <w:rsid w:val="00241552"/>
    <w:rsid w:val="002416DF"/>
    <w:rsid w:val="002416EF"/>
    <w:rsid w:val="00241A4E"/>
    <w:rsid w:val="00241A52"/>
    <w:rsid w:val="00241D3D"/>
    <w:rsid w:val="002427FB"/>
    <w:rsid w:val="00242C2F"/>
    <w:rsid w:val="00242C6B"/>
    <w:rsid w:val="00242DED"/>
    <w:rsid w:val="002436B8"/>
    <w:rsid w:val="002441F5"/>
    <w:rsid w:val="002446F2"/>
    <w:rsid w:val="0024496B"/>
    <w:rsid w:val="00244AFF"/>
    <w:rsid w:val="002452C9"/>
    <w:rsid w:val="002453CC"/>
    <w:rsid w:val="0024555A"/>
    <w:rsid w:val="00245A5B"/>
    <w:rsid w:val="00245FBA"/>
    <w:rsid w:val="00246209"/>
    <w:rsid w:val="0024641E"/>
    <w:rsid w:val="0024682F"/>
    <w:rsid w:val="00246833"/>
    <w:rsid w:val="00246959"/>
    <w:rsid w:val="0024722A"/>
    <w:rsid w:val="00247294"/>
    <w:rsid w:val="00247301"/>
    <w:rsid w:val="00247911"/>
    <w:rsid w:val="0024792D"/>
    <w:rsid w:val="00247DC1"/>
    <w:rsid w:val="00250489"/>
    <w:rsid w:val="00250C19"/>
    <w:rsid w:val="00250F73"/>
    <w:rsid w:val="00251253"/>
    <w:rsid w:val="00251638"/>
    <w:rsid w:val="00251C43"/>
    <w:rsid w:val="00251F58"/>
    <w:rsid w:val="00252541"/>
    <w:rsid w:val="00252C0F"/>
    <w:rsid w:val="00252EEA"/>
    <w:rsid w:val="00252F83"/>
    <w:rsid w:val="0025431F"/>
    <w:rsid w:val="002545C7"/>
    <w:rsid w:val="00254898"/>
    <w:rsid w:val="00254A4F"/>
    <w:rsid w:val="00254E75"/>
    <w:rsid w:val="00255550"/>
    <w:rsid w:val="0025556A"/>
    <w:rsid w:val="00255601"/>
    <w:rsid w:val="0025597F"/>
    <w:rsid w:val="00256495"/>
    <w:rsid w:val="002564A8"/>
    <w:rsid w:val="002565CB"/>
    <w:rsid w:val="00256EDF"/>
    <w:rsid w:val="0025719F"/>
    <w:rsid w:val="00257249"/>
    <w:rsid w:val="00257265"/>
    <w:rsid w:val="002573C1"/>
    <w:rsid w:val="00257A85"/>
    <w:rsid w:val="00260017"/>
    <w:rsid w:val="0026021F"/>
    <w:rsid w:val="00260286"/>
    <w:rsid w:val="0026074A"/>
    <w:rsid w:val="00260787"/>
    <w:rsid w:val="00260AA1"/>
    <w:rsid w:val="00260EFD"/>
    <w:rsid w:val="00260F67"/>
    <w:rsid w:val="002614CE"/>
    <w:rsid w:val="00261C27"/>
    <w:rsid w:val="00261D8D"/>
    <w:rsid w:val="00261F7B"/>
    <w:rsid w:val="00262571"/>
    <w:rsid w:val="00262BC3"/>
    <w:rsid w:val="00263B8C"/>
    <w:rsid w:val="0026574E"/>
    <w:rsid w:val="002660CF"/>
    <w:rsid w:val="002664A5"/>
    <w:rsid w:val="00266617"/>
    <w:rsid w:val="00267344"/>
    <w:rsid w:val="00267D84"/>
    <w:rsid w:val="0027014D"/>
    <w:rsid w:val="002703E3"/>
    <w:rsid w:val="00270484"/>
    <w:rsid w:val="0027064B"/>
    <w:rsid w:val="0027095F"/>
    <w:rsid w:val="002726D3"/>
    <w:rsid w:val="0027270B"/>
    <w:rsid w:val="00272854"/>
    <w:rsid w:val="00272D3C"/>
    <w:rsid w:val="002733E8"/>
    <w:rsid w:val="00273DA9"/>
    <w:rsid w:val="00273E8B"/>
    <w:rsid w:val="00273EAB"/>
    <w:rsid w:val="0027495D"/>
    <w:rsid w:val="00274BE7"/>
    <w:rsid w:val="00274C8F"/>
    <w:rsid w:val="002758F3"/>
    <w:rsid w:val="00276659"/>
    <w:rsid w:val="00276682"/>
    <w:rsid w:val="00276C88"/>
    <w:rsid w:val="00277198"/>
    <w:rsid w:val="00277CA8"/>
    <w:rsid w:val="002806BC"/>
    <w:rsid w:val="00280D49"/>
    <w:rsid w:val="00280DC4"/>
    <w:rsid w:val="00282175"/>
    <w:rsid w:val="002825F9"/>
    <w:rsid w:val="00282690"/>
    <w:rsid w:val="0028296F"/>
    <w:rsid w:val="00282C59"/>
    <w:rsid w:val="002831C5"/>
    <w:rsid w:val="0028354C"/>
    <w:rsid w:val="0028379C"/>
    <w:rsid w:val="00283DA5"/>
    <w:rsid w:val="0028488E"/>
    <w:rsid w:val="002848F6"/>
    <w:rsid w:val="00285259"/>
    <w:rsid w:val="00286198"/>
    <w:rsid w:val="00286AAC"/>
    <w:rsid w:val="00287023"/>
    <w:rsid w:val="00287238"/>
    <w:rsid w:val="00287C42"/>
    <w:rsid w:val="0029015A"/>
    <w:rsid w:val="0029075A"/>
    <w:rsid w:val="00291285"/>
    <w:rsid w:val="002928CB"/>
    <w:rsid w:val="0029349A"/>
    <w:rsid w:val="0029381E"/>
    <w:rsid w:val="00294233"/>
    <w:rsid w:val="00294815"/>
    <w:rsid w:val="00294E65"/>
    <w:rsid w:val="00296094"/>
    <w:rsid w:val="00296D00"/>
    <w:rsid w:val="00297832"/>
    <w:rsid w:val="002979F3"/>
    <w:rsid w:val="002A0224"/>
    <w:rsid w:val="002A0D64"/>
    <w:rsid w:val="002A1731"/>
    <w:rsid w:val="002A1B56"/>
    <w:rsid w:val="002A1B93"/>
    <w:rsid w:val="002A2168"/>
    <w:rsid w:val="002A2209"/>
    <w:rsid w:val="002A235D"/>
    <w:rsid w:val="002A2A1B"/>
    <w:rsid w:val="002A2A56"/>
    <w:rsid w:val="002A2BC6"/>
    <w:rsid w:val="002A3476"/>
    <w:rsid w:val="002A36F1"/>
    <w:rsid w:val="002A3EF8"/>
    <w:rsid w:val="002A4A1B"/>
    <w:rsid w:val="002A4AEB"/>
    <w:rsid w:val="002A525E"/>
    <w:rsid w:val="002A5B69"/>
    <w:rsid w:val="002A63E7"/>
    <w:rsid w:val="002A6657"/>
    <w:rsid w:val="002A6BC5"/>
    <w:rsid w:val="002A6E5D"/>
    <w:rsid w:val="002A71DC"/>
    <w:rsid w:val="002B00E6"/>
    <w:rsid w:val="002B032E"/>
    <w:rsid w:val="002B034E"/>
    <w:rsid w:val="002B0827"/>
    <w:rsid w:val="002B0AB6"/>
    <w:rsid w:val="002B0AF1"/>
    <w:rsid w:val="002B1094"/>
    <w:rsid w:val="002B14E8"/>
    <w:rsid w:val="002B1735"/>
    <w:rsid w:val="002B2383"/>
    <w:rsid w:val="002B247F"/>
    <w:rsid w:val="002B2566"/>
    <w:rsid w:val="002B3049"/>
    <w:rsid w:val="002B45A8"/>
    <w:rsid w:val="002B48F3"/>
    <w:rsid w:val="002B6434"/>
    <w:rsid w:val="002B6993"/>
    <w:rsid w:val="002B6A59"/>
    <w:rsid w:val="002B6A89"/>
    <w:rsid w:val="002B6EF4"/>
    <w:rsid w:val="002B71ED"/>
    <w:rsid w:val="002B743F"/>
    <w:rsid w:val="002B7844"/>
    <w:rsid w:val="002C0529"/>
    <w:rsid w:val="002C0966"/>
    <w:rsid w:val="002C19EF"/>
    <w:rsid w:val="002C1E2C"/>
    <w:rsid w:val="002C22DE"/>
    <w:rsid w:val="002C28C5"/>
    <w:rsid w:val="002C2C26"/>
    <w:rsid w:val="002C3583"/>
    <w:rsid w:val="002C35C3"/>
    <w:rsid w:val="002C3D0D"/>
    <w:rsid w:val="002C41DD"/>
    <w:rsid w:val="002C431E"/>
    <w:rsid w:val="002C4AA7"/>
    <w:rsid w:val="002C4BCB"/>
    <w:rsid w:val="002C528D"/>
    <w:rsid w:val="002C5585"/>
    <w:rsid w:val="002C56E0"/>
    <w:rsid w:val="002C6249"/>
    <w:rsid w:val="002C6D76"/>
    <w:rsid w:val="002C740F"/>
    <w:rsid w:val="002C78AA"/>
    <w:rsid w:val="002C7A7C"/>
    <w:rsid w:val="002D0406"/>
    <w:rsid w:val="002D07DD"/>
    <w:rsid w:val="002D20B9"/>
    <w:rsid w:val="002D2855"/>
    <w:rsid w:val="002D2ABA"/>
    <w:rsid w:val="002D315D"/>
    <w:rsid w:val="002D32BB"/>
    <w:rsid w:val="002D3C58"/>
    <w:rsid w:val="002D45CA"/>
    <w:rsid w:val="002D4FE2"/>
    <w:rsid w:val="002D58BE"/>
    <w:rsid w:val="002D5D5B"/>
    <w:rsid w:val="002D6290"/>
    <w:rsid w:val="002D630E"/>
    <w:rsid w:val="002D63F7"/>
    <w:rsid w:val="002D65D7"/>
    <w:rsid w:val="002D6970"/>
    <w:rsid w:val="002D6D29"/>
    <w:rsid w:val="002D6D3F"/>
    <w:rsid w:val="002D7911"/>
    <w:rsid w:val="002D7C8A"/>
    <w:rsid w:val="002D7CD2"/>
    <w:rsid w:val="002E0418"/>
    <w:rsid w:val="002E0468"/>
    <w:rsid w:val="002E0534"/>
    <w:rsid w:val="002E0827"/>
    <w:rsid w:val="002E0A90"/>
    <w:rsid w:val="002E13FE"/>
    <w:rsid w:val="002E1937"/>
    <w:rsid w:val="002E1E73"/>
    <w:rsid w:val="002E20F8"/>
    <w:rsid w:val="002E2168"/>
    <w:rsid w:val="002E2794"/>
    <w:rsid w:val="002E2855"/>
    <w:rsid w:val="002E3257"/>
    <w:rsid w:val="002E4C13"/>
    <w:rsid w:val="002E545B"/>
    <w:rsid w:val="002E567F"/>
    <w:rsid w:val="002E66B2"/>
    <w:rsid w:val="002E67F0"/>
    <w:rsid w:val="002E6CFC"/>
    <w:rsid w:val="002E734D"/>
    <w:rsid w:val="002E7893"/>
    <w:rsid w:val="002E7F87"/>
    <w:rsid w:val="002F05CE"/>
    <w:rsid w:val="002F07EA"/>
    <w:rsid w:val="002F0800"/>
    <w:rsid w:val="002F2459"/>
    <w:rsid w:val="002F270E"/>
    <w:rsid w:val="002F2732"/>
    <w:rsid w:val="002F30EA"/>
    <w:rsid w:val="002F3F97"/>
    <w:rsid w:val="002F41E0"/>
    <w:rsid w:val="002F5318"/>
    <w:rsid w:val="002F5A0B"/>
    <w:rsid w:val="002F5D11"/>
    <w:rsid w:val="002F5E7C"/>
    <w:rsid w:val="002F62F0"/>
    <w:rsid w:val="002F6361"/>
    <w:rsid w:val="002F6F48"/>
    <w:rsid w:val="002F6F88"/>
    <w:rsid w:val="002F71F0"/>
    <w:rsid w:val="002F7D1C"/>
    <w:rsid w:val="00300176"/>
    <w:rsid w:val="00300307"/>
    <w:rsid w:val="00300591"/>
    <w:rsid w:val="00300976"/>
    <w:rsid w:val="00300BD4"/>
    <w:rsid w:val="003010C7"/>
    <w:rsid w:val="00301C8F"/>
    <w:rsid w:val="00301CAC"/>
    <w:rsid w:val="00302016"/>
    <w:rsid w:val="00302AFC"/>
    <w:rsid w:val="00302B3D"/>
    <w:rsid w:val="00303244"/>
    <w:rsid w:val="003032CF"/>
    <w:rsid w:val="00303389"/>
    <w:rsid w:val="00303618"/>
    <w:rsid w:val="00304A56"/>
    <w:rsid w:val="00304A70"/>
    <w:rsid w:val="003069EB"/>
    <w:rsid w:val="00307103"/>
    <w:rsid w:val="003073CA"/>
    <w:rsid w:val="003075C4"/>
    <w:rsid w:val="00307680"/>
    <w:rsid w:val="003076BF"/>
    <w:rsid w:val="0031076B"/>
    <w:rsid w:val="00310F0A"/>
    <w:rsid w:val="00313119"/>
    <w:rsid w:val="00313BFE"/>
    <w:rsid w:val="00313E29"/>
    <w:rsid w:val="00313F4F"/>
    <w:rsid w:val="0031455B"/>
    <w:rsid w:val="00314805"/>
    <w:rsid w:val="00314909"/>
    <w:rsid w:val="00314A65"/>
    <w:rsid w:val="00315238"/>
    <w:rsid w:val="0031540F"/>
    <w:rsid w:val="00315D28"/>
    <w:rsid w:val="00316B18"/>
    <w:rsid w:val="00317116"/>
    <w:rsid w:val="00317399"/>
    <w:rsid w:val="003174A1"/>
    <w:rsid w:val="003175CF"/>
    <w:rsid w:val="00320017"/>
    <w:rsid w:val="00320AFB"/>
    <w:rsid w:val="0032116A"/>
    <w:rsid w:val="00321A17"/>
    <w:rsid w:val="00321D9B"/>
    <w:rsid w:val="0032275C"/>
    <w:rsid w:val="00322AFB"/>
    <w:rsid w:val="00323CEB"/>
    <w:rsid w:val="00323DA5"/>
    <w:rsid w:val="00323E63"/>
    <w:rsid w:val="00324017"/>
    <w:rsid w:val="003245B3"/>
    <w:rsid w:val="0032505E"/>
    <w:rsid w:val="0032559A"/>
    <w:rsid w:val="00325ED2"/>
    <w:rsid w:val="00326CF2"/>
    <w:rsid w:val="00326E57"/>
    <w:rsid w:val="00327000"/>
    <w:rsid w:val="0032707C"/>
    <w:rsid w:val="003278E4"/>
    <w:rsid w:val="00327BD9"/>
    <w:rsid w:val="0033003E"/>
    <w:rsid w:val="00330495"/>
    <w:rsid w:val="00330A14"/>
    <w:rsid w:val="00330D3A"/>
    <w:rsid w:val="00330D4E"/>
    <w:rsid w:val="00330F51"/>
    <w:rsid w:val="00331A32"/>
    <w:rsid w:val="00331AD7"/>
    <w:rsid w:val="00331D15"/>
    <w:rsid w:val="003322DA"/>
    <w:rsid w:val="00332599"/>
    <w:rsid w:val="003327EF"/>
    <w:rsid w:val="00332CE6"/>
    <w:rsid w:val="003331D6"/>
    <w:rsid w:val="00333586"/>
    <w:rsid w:val="00333F0E"/>
    <w:rsid w:val="003340EB"/>
    <w:rsid w:val="0033414C"/>
    <w:rsid w:val="00334B19"/>
    <w:rsid w:val="00334F45"/>
    <w:rsid w:val="00335B6B"/>
    <w:rsid w:val="0033609B"/>
    <w:rsid w:val="0033628C"/>
    <w:rsid w:val="00340073"/>
    <w:rsid w:val="00340BE2"/>
    <w:rsid w:val="00341463"/>
    <w:rsid w:val="00341632"/>
    <w:rsid w:val="003416A7"/>
    <w:rsid w:val="0034187D"/>
    <w:rsid w:val="00341BAA"/>
    <w:rsid w:val="00342B16"/>
    <w:rsid w:val="00342F55"/>
    <w:rsid w:val="00343BCB"/>
    <w:rsid w:val="00344022"/>
    <w:rsid w:val="0034578B"/>
    <w:rsid w:val="00345A95"/>
    <w:rsid w:val="0034665D"/>
    <w:rsid w:val="0034681F"/>
    <w:rsid w:val="00346A63"/>
    <w:rsid w:val="00346D32"/>
    <w:rsid w:val="0034727C"/>
    <w:rsid w:val="003475E1"/>
    <w:rsid w:val="003475EF"/>
    <w:rsid w:val="003515CC"/>
    <w:rsid w:val="003523B6"/>
    <w:rsid w:val="00352D7E"/>
    <w:rsid w:val="00353313"/>
    <w:rsid w:val="0035332D"/>
    <w:rsid w:val="00353A00"/>
    <w:rsid w:val="00353F93"/>
    <w:rsid w:val="003543C6"/>
    <w:rsid w:val="00354EA8"/>
    <w:rsid w:val="00355907"/>
    <w:rsid w:val="00355E64"/>
    <w:rsid w:val="0035623E"/>
    <w:rsid w:val="0035663A"/>
    <w:rsid w:val="0035664B"/>
    <w:rsid w:val="00356C31"/>
    <w:rsid w:val="003571A3"/>
    <w:rsid w:val="003572A5"/>
    <w:rsid w:val="003615A7"/>
    <w:rsid w:val="003616F5"/>
    <w:rsid w:val="00361D9D"/>
    <w:rsid w:val="0036261B"/>
    <w:rsid w:val="00362B56"/>
    <w:rsid w:val="00362D69"/>
    <w:rsid w:val="00362F6B"/>
    <w:rsid w:val="00363439"/>
    <w:rsid w:val="00363836"/>
    <w:rsid w:val="00364872"/>
    <w:rsid w:val="00364E61"/>
    <w:rsid w:val="00365B13"/>
    <w:rsid w:val="00365D4C"/>
    <w:rsid w:val="00365ECE"/>
    <w:rsid w:val="00365F32"/>
    <w:rsid w:val="00366B22"/>
    <w:rsid w:val="00366FB2"/>
    <w:rsid w:val="0036745F"/>
    <w:rsid w:val="00367842"/>
    <w:rsid w:val="00367A2B"/>
    <w:rsid w:val="00367E7D"/>
    <w:rsid w:val="003700BC"/>
    <w:rsid w:val="003703BB"/>
    <w:rsid w:val="00370B2F"/>
    <w:rsid w:val="00370BD9"/>
    <w:rsid w:val="0037143D"/>
    <w:rsid w:val="0037152F"/>
    <w:rsid w:val="00371933"/>
    <w:rsid w:val="0037328C"/>
    <w:rsid w:val="00373A9E"/>
    <w:rsid w:val="00374596"/>
    <w:rsid w:val="00374708"/>
    <w:rsid w:val="00374C1E"/>
    <w:rsid w:val="0037528D"/>
    <w:rsid w:val="003752CE"/>
    <w:rsid w:val="003753D6"/>
    <w:rsid w:val="00375C24"/>
    <w:rsid w:val="00375CEF"/>
    <w:rsid w:val="003770D4"/>
    <w:rsid w:val="00377208"/>
    <w:rsid w:val="0037743C"/>
    <w:rsid w:val="00377E23"/>
    <w:rsid w:val="003806E1"/>
    <w:rsid w:val="00380BC5"/>
    <w:rsid w:val="00380D05"/>
    <w:rsid w:val="003810BD"/>
    <w:rsid w:val="00381291"/>
    <w:rsid w:val="00381AEB"/>
    <w:rsid w:val="00382932"/>
    <w:rsid w:val="003829F2"/>
    <w:rsid w:val="003838B5"/>
    <w:rsid w:val="00383D97"/>
    <w:rsid w:val="003843EA"/>
    <w:rsid w:val="003854C0"/>
    <w:rsid w:val="003858E3"/>
    <w:rsid w:val="00385D24"/>
    <w:rsid w:val="003864C1"/>
    <w:rsid w:val="00386829"/>
    <w:rsid w:val="00386E10"/>
    <w:rsid w:val="00387864"/>
    <w:rsid w:val="003906F5"/>
    <w:rsid w:val="00390B9F"/>
    <w:rsid w:val="00390C0D"/>
    <w:rsid w:val="00391359"/>
    <w:rsid w:val="00391862"/>
    <w:rsid w:val="00391C84"/>
    <w:rsid w:val="00391E18"/>
    <w:rsid w:val="003920CE"/>
    <w:rsid w:val="00392350"/>
    <w:rsid w:val="00392632"/>
    <w:rsid w:val="00392A23"/>
    <w:rsid w:val="00392AB2"/>
    <w:rsid w:val="00392ADE"/>
    <w:rsid w:val="00392F1B"/>
    <w:rsid w:val="00393616"/>
    <w:rsid w:val="00393A49"/>
    <w:rsid w:val="00393F0E"/>
    <w:rsid w:val="003942D4"/>
    <w:rsid w:val="003950C5"/>
    <w:rsid w:val="003950ED"/>
    <w:rsid w:val="003962DF"/>
    <w:rsid w:val="00396AB4"/>
    <w:rsid w:val="00396CEC"/>
    <w:rsid w:val="00396E28"/>
    <w:rsid w:val="0039715C"/>
    <w:rsid w:val="00397601"/>
    <w:rsid w:val="00397B3E"/>
    <w:rsid w:val="00397BF1"/>
    <w:rsid w:val="00397DC0"/>
    <w:rsid w:val="003A07CC"/>
    <w:rsid w:val="003A0F3F"/>
    <w:rsid w:val="003A19F9"/>
    <w:rsid w:val="003A1B18"/>
    <w:rsid w:val="003A1DBD"/>
    <w:rsid w:val="003A21FB"/>
    <w:rsid w:val="003A22AF"/>
    <w:rsid w:val="003A23F9"/>
    <w:rsid w:val="003A2472"/>
    <w:rsid w:val="003A263F"/>
    <w:rsid w:val="003A2648"/>
    <w:rsid w:val="003A2DFA"/>
    <w:rsid w:val="003A2F94"/>
    <w:rsid w:val="003A320C"/>
    <w:rsid w:val="003A4E74"/>
    <w:rsid w:val="003A57F0"/>
    <w:rsid w:val="003A594B"/>
    <w:rsid w:val="003A609A"/>
    <w:rsid w:val="003A641F"/>
    <w:rsid w:val="003A64AB"/>
    <w:rsid w:val="003A6796"/>
    <w:rsid w:val="003A71DA"/>
    <w:rsid w:val="003A7891"/>
    <w:rsid w:val="003A7F0B"/>
    <w:rsid w:val="003B011F"/>
    <w:rsid w:val="003B0623"/>
    <w:rsid w:val="003B06F4"/>
    <w:rsid w:val="003B0BEF"/>
    <w:rsid w:val="003B0F07"/>
    <w:rsid w:val="003B1907"/>
    <w:rsid w:val="003B1B4F"/>
    <w:rsid w:val="003B2818"/>
    <w:rsid w:val="003B2821"/>
    <w:rsid w:val="003B295F"/>
    <w:rsid w:val="003B2A79"/>
    <w:rsid w:val="003B2B24"/>
    <w:rsid w:val="003B307D"/>
    <w:rsid w:val="003B30D4"/>
    <w:rsid w:val="003B34C6"/>
    <w:rsid w:val="003B42FB"/>
    <w:rsid w:val="003B45BA"/>
    <w:rsid w:val="003B45D4"/>
    <w:rsid w:val="003B4743"/>
    <w:rsid w:val="003B4907"/>
    <w:rsid w:val="003B4A68"/>
    <w:rsid w:val="003B4D5D"/>
    <w:rsid w:val="003B5129"/>
    <w:rsid w:val="003B61C0"/>
    <w:rsid w:val="003B70C8"/>
    <w:rsid w:val="003B751C"/>
    <w:rsid w:val="003B778B"/>
    <w:rsid w:val="003B78E2"/>
    <w:rsid w:val="003B7F9B"/>
    <w:rsid w:val="003C07A7"/>
    <w:rsid w:val="003C0A59"/>
    <w:rsid w:val="003C0D3E"/>
    <w:rsid w:val="003C1034"/>
    <w:rsid w:val="003C1AD3"/>
    <w:rsid w:val="003C2054"/>
    <w:rsid w:val="003C30EA"/>
    <w:rsid w:val="003C3990"/>
    <w:rsid w:val="003C3A33"/>
    <w:rsid w:val="003C3A67"/>
    <w:rsid w:val="003C4591"/>
    <w:rsid w:val="003C496A"/>
    <w:rsid w:val="003C4A2E"/>
    <w:rsid w:val="003C4AF7"/>
    <w:rsid w:val="003C4B88"/>
    <w:rsid w:val="003C505C"/>
    <w:rsid w:val="003C540C"/>
    <w:rsid w:val="003C56C4"/>
    <w:rsid w:val="003C5F22"/>
    <w:rsid w:val="003C60C3"/>
    <w:rsid w:val="003C69AE"/>
    <w:rsid w:val="003C6F35"/>
    <w:rsid w:val="003C6F3A"/>
    <w:rsid w:val="003C77B2"/>
    <w:rsid w:val="003C7F9B"/>
    <w:rsid w:val="003D0E56"/>
    <w:rsid w:val="003D0E7C"/>
    <w:rsid w:val="003D1839"/>
    <w:rsid w:val="003D189E"/>
    <w:rsid w:val="003D3378"/>
    <w:rsid w:val="003D3531"/>
    <w:rsid w:val="003D3B7B"/>
    <w:rsid w:val="003D3CD3"/>
    <w:rsid w:val="003D410C"/>
    <w:rsid w:val="003D47E3"/>
    <w:rsid w:val="003D4810"/>
    <w:rsid w:val="003D4B64"/>
    <w:rsid w:val="003D5427"/>
    <w:rsid w:val="003D554C"/>
    <w:rsid w:val="003D5C07"/>
    <w:rsid w:val="003D6434"/>
    <w:rsid w:val="003D726F"/>
    <w:rsid w:val="003D75E3"/>
    <w:rsid w:val="003D7CA6"/>
    <w:rsid w:val="003E0108"/>
    <w:rsid w:val="003E0329"/>
    <w:rsid w:val="003E06FD"/>
    <w:rsid w:val="003E0BEA"/>
    <w:rsid w:val="003E12BC"/>
    <w:rsid w:val="003E15A8"/>
    <w:rsid w:val="003E1D8C"/>
    <w:rsid w:val="003E1F63"/>
    <w:rsid w:val="003E20C6"/>
    <w:rsid w:val="003E2D74"/>
    <w:rsid w:val="003E40E0"/>
    <w:rsid w:val="003E4DD1"/>
    <w:rsid w:val="003E626D"/>
    <w:rsid w:val="003E6906"/>
    <w:rsid w:val="003E6F5B"/>
    <w:rsid w:val="003E7326"/>
    <w:rsid w:val="003E7433"/>
    <w:rsid w:val="003E75A2"/>
    <w:rsid w:val="003E7606"/>
    <w:rsid w:val="003E7750"/>
    <w:rsid w:val="003F0212"/>
    <w:rsid w:val="003F08C6"/>
    <w:rsid w:val="003F0CFE"/>
    <w:rsid w:val="003F0FE9"/>
    <w:rsid w:val="003F1034"/>
    <w:rsid w:val="003F106F"/>
    <w:rsid w:val="003F1348"/>
    <w:rsid w:val="003F1756"/>
    <w:rsid w:val="003F179F"/>
    <w:rsid w:val="003F1C38"/>
    <w:rsid w:val="003F1D50"/>
    <w:rsid w:val="003F2251"/>
    <w:rsid w:val="003F24CA"/>
    <w:rsid w:val="003F283D"/>
    <w:rsid w:val="003F2C9C"/>
    <w:rsid w:val="003F3988"/>
    <w:rsid w:val="003F3DF8"/>
    <w:rsid w:val="003F3DFB"/>
    <w:rsid w:val="003F4154"/>
    <w:rsid w:val="003F4605"/>
    <w:rsid w:val="003F486F"/>
    <w:rsid w:val="003F499D"/>
    <w:rsid w:val="003F4F3B"/>
    <w:rsid w:val="003F51CC"/>
    <w:rsid w:val="003F54C0"/>
    <w:rsid w:val="003F6366"/>
    <w:rsid w:val="003F6509"/>
    <w:rsid w:val="003F6F5D"/>
    <w:rsid w:val="003F70E0"/>
    <w:rsid w:val="003F7347"/>
    <w:rsid w:val="003F77F9"/>
    <w:rsid w:val="003F7DC3"/>
    <w:rsid w:val="004002D9"/>
    <w:rsid w:val="004004AC"/>
    <w:rsid w:val="0040071E"/>
    <w:rsid w:val="00401692"/>
    <w:rsid w:val="00401767"/>
    <w:rsid w:val="00401A33"/>
    <w:rsid w:val="0040235F"/>
    <w:rsid w:val="0040240F"/>
    <w:rsid w:val="0040339D"/>
    <w:rsid w:val="00404066"/>
    <w:rsid w:val="004042A4"/>
    <w:rsid w:val="00404E0E"/>
    <w:rsid w:val="0040514E"/>
    <w:rsid w:val="00405B4F"/>
    <w:rsid w:val="0040600E"/>
    <w:rsid w:val="00406176"/>
    <w:rsid w:val="00406626"/>
    <w:rsid w:val="004067AF"/>
    <w:rsid w:val="00406AC1"/>
    <w:rsid w:val="0040732B"/>
    <w:rsid w:val="004077DA"/>
    <w:rsid w:val="0040780F"/>
    <w:rsid w:val="004100DB"/>
    <w:rsid w:val="00410814"/>
    <w:rsid w:val="00410F90"/>
    <w:rsid w:val="004111B7"/>
    <w:rsid w:val="00412232"/>
    <w:rsid w:val="004122C5"/>
    <w:rsid w:val="00412A82"/>
    <w:rsid w:val="00412F40"/>
    <w:rsid w:val="00413239"/>
    <w:rsid w:val="00413525"/>
    <w:rsid w:val="00413C92"/>
    <w:rsid w:val="00413D66"/>
    <w:rsid w:val="00414607"/>
    <w:rsid w:val="004146D0"/>
    <w:rsid w:val="004148DF"/>
    <w:rsid w:val="0041530E"/>
    <w:rsid w:val="004156C4"/>
    <w:rsid w:val="00415789"/>
    <w:rsid w:val="00415908"/>
    <w:rsid w:val="00415A44"/>
    <w:rsid w:val="00415B35"/>
    <w:rsid w:val="00415CF0"/>
    <w:rsid w:val="00416A3B"/>
    <w:rsid w:val="00416FD6"/>
    <w:rsid w:val="00417055"/>
    <w:rsid w:val="0041745E"/>
    <w:rsid w:val="004207C9"/>
    <w:rsid w:val="00420F22"/>
    <w:rsid w:val="0042111A"/>
    <w:rsid w:val="00421727"/>
    <w:rsid w:val="004217EC"/>
    <w:rsid w:val="00421F54"/>
    <w:rsid w:val="0042245E"/>
    <w:rsid w:val="00422FEC"/>
    <w:rsid w:val="00423418"/>
    <w:rsid w:val="004236DD"/>
    <w:rsid w:val="00423AB9"/>
    <w:rsid w:val="00423DB6"/>
    <w:rsid w:val="00423F58"/>
    <w:rsid w:val="004241FA"/>
    <w:rsid w:val="00424571"/>
    <w:rsid w:val="004246FD"/>
    <w:rsid w:val="00424DBC"/>
    <w:rsid w:val="00424E27"/>
    <w:rsid w:val="00424EEE"/>
    <w:rsid w:val="004250A3"/>
    <w:rsid w:val="004250A4"/>
    <w:rsid w:val="00425F3B"/>
    <w:rsid w:val="00426C36"/>
    <w:rsid w:val="004271A8"/>
    <w:rsid w:val="004309C8"/>
    <w:rsid w:val="004316CE"/>
    <w:rsid w:val="004317F1"/>
    <w:rsid w:val="00431A0E"/>
    <w:rsid w:val="0043243D"/>
    <w:rsid w:val="00432A4E"/>
    <w:rsid w:val="00432E36"/>
    <w:rsid w:val="004330C2"/>
    <w:rsid w:val="00433E6A"/>
    <w:rsid w:val="004346EA"/>
    <w:rsid w:val="00434884"/>
    <w:rsid w:val="0043494D"/>
    <w:rsid w:val="004356C1"/>
    <w:rsid w:val="00435816"/>
    <w:rsid w:val="00436135"/>
    <w:rsid w:val="004363D3"/>
    <w:rsid w:val="00436432"/>
    <w:rsid w:val="00436520"/>
    <w:rsid w:val="00436581"/>
    <w:rsid w:val="00436D2D"/>
    <w:rsid w:val="00436DA4"/>
    <w:rsid w:val="00437984"/>
    <w:rsid w:val="00437C91"/>
    <w:rsid w:val="00437E5E"/>
    <w:rsid w:val="00440172"/>
    <w:rsid w:val="0044030C"/>
    <w:rsid w:val="00440B6F"/>
    <w:rsid w:val="00440BFF"/>
    <w:rsid w:val="004415FA"/>
    <w:rsid w:val="004419BF"/>
    <w:rsid w:val="0044202D"/>
    <w:rsid w:val="004424DF"/>
    <w:rsid w:val="00442CA0"/>
    <w:rsid w:val="00442CE1"/>
    <w:rsid w:val="00442FE8"/>
    <w:rsid w:val="0044339D"/>
    <w:rsid w:val="00443437"/>
    <w:rsid w:val="00443466"/>
    <w:rsid w:val="00443D5E"/>
    <w:rsid w:val="0044615A"/>
    <w:rsid w:val="004477BC"/>
    <w:rsid w:val="00447D72"/>
    <w:rsid w:val="004503EF"/>
    <w:rsid w:val="00450470"/>
    <w:rsid w:val="004507B2"/>
    <w:rsid w:val="00450BED"/>
    <w:rsid w:val="0045144D"/>
    <w:rsid w:val="004519BB"/>
    <w:rsid w:val="00451ACE"/>
    <w:rsid w:val="00451C41"/>
    <w:rsid w:val="00451C73"/>
    <w:rsid w:val="00451D92"/>
    <w:rsid w:val="00451DF0"/>
    <w:rsid w:val="00452515"/>
    <w:rsid w:val="004529F6"/>
    <w:rsid w:val="00452DCD"/>
    <w:rsid w:val="00453014"/>
    <w:rsid w:val="00453678"/>
    <w:rsid w:val="0045491C"/>
    <w:rsid w:val="0045562C"/>
    <w:rsid w:val="004557E7"/>
    <w:rsid w:val="00455D58"/>
    <w:rsid w:val="00456082"/>
    <w:rsid w:val="00456662"/>
    <w:rsid w:val="00456FE0"/>
    <w:rsid w:val="004576B7"/>
    <w:rsid w:val="00457A55"/>
    <w:rsid w:val="0046020D"/>
    <w:rsid w:val="0046025D"/>
    <w:rsid w:val="0046061E"/>
    <w:rsid w:val="004611BB"/>
    <w:rsid w:val="004611CD"/>
    <w:rsid w:val="0046161B"/>
    <w:rsid w:val="00461EF9"/>
    <w:rsid w:val="00462168"/>
    <w:rsid w:val="00462270"/>
    <w:rsid w:val="004625DF"/>
    <w:rsid w:val="00462A23"/>
    <w:rsid w:val="0046364B"/>
    <w:rsid w:val="00463A58"/>
    <w:rsid w:val="00463EFC"/>
    <w:rsid w:val="0046478B"/>
    <w:rsid w:val="004648DA"/>
    <w:rsid w:val="00464E60"/>
    <w:rsid w:val="00465135"/>
    <w:rsid w:val="0046546F"/>
    <w:rsid w:val="00465584"/>
    <w:rsid w:val="00465A0B"/>
    <w:rsid w:val="00465A25"/>
    <w:rsid w:val="00465C96"/>
    <w:rsid w:val="00466453"/>
    <w:rsid w:val="0046681B"/>
    <w:rsid w:val="00466E1C"/>
    <w:rsid w:val="0046748B"/>
    <w:rsid w:val="00467727"/>
    <w:rsid w:val="00467B03"/>
    <w:rsid w:val="00467B8D"/>
    <w:rsid w:val="00467C3B"/>
    <w:rsid w:val="00467CFC"/>
    <w:rsid w:val="004701C3"/>
    <w:rsid w:val="00470922"/>
    <w:rsid w:val="00470A53"/>
    <w:rsid w:val="0047118E"/>
    <w:rsid w:val="004714E5"/>
    <w:rsid w:val="004717F1"/>
    <w:rsid w:val="00471EC6"/>
    <w:rsid w:val="0047244D"/>
    <w:rsid w:val="00472774"/>
    <w:rsid w:val="00472BD2"/>
    <w:rsid w:val="00472C79"/>
    <w:rsid w:val="00473BD9"/>
    <w:rsid w:val="004741A2"/>
    <w:rsid w:val="0047425C"/>
    <w:rsid w:val="004749FF"/>
    <w:rsid w:val="00474FD5"/>
    <w:rsid w:val="00475943"/>
    <w:rsid w:val="00475AAF"/>
    <w:rsid w:val="00475F14"/>
    <w:rsid w:val="00476055"/>
    <w:rsid w:val="0047673D"/>
    <w:rsid w:val="004773C9"/>
    <w:rsid w:val="00477BB0"/>
    <w:rsid w:val="00477C0B"/>
    <w:rsid w:val="00477EB2"/>
    <w:rsid w:val="00481DF7"/>
    <w:rsid w:val="00482457"/>
    <w:rsid w:val="00482E19"/>
    <w:rsid w:val="00483255"/>
    <w:rsid w:val="0048373B"/>
    <w:rsid w:val="00483A34"/>
    <w:rsid w:val="00483CA4"/>
    <w:rsid w:val="004840F7"/>
    <w:rsid w:val="004843EA"/>
    <w:rsid w:val="004846BB"/>
    <w:rsid w:val="004849E7"/>
    <w:rsid w:val="00485127"/>
    <w:rsid w:val="004854A8"/>
    <w:rsid w:val="00485A56"/>
    <w:rsid w:val="00485E30"/>
    <w:rsid w:val="00486AA6"/>
    <w:rsid w:val="0048711D"/>
    <w:rsid w:val="004877D3"/>
    <w:rsid w:val="00490286"/>
    <w:rsid w:val="004904FA"/>
    <w:rsid w:val="00490595"/>
    <w:rsid w:val="00490A6B"/>
    <w:rsid w:val="004910E6"/>
    <w:rsid w:val="00491738"/>
    <w:rsid w:val="00491C1F"/>
    <w:rsid w:val="00491D3F"/>
    <w:rsid w:val="00491DE1"/>
    <w:rsid w:val="00491E7D"/>
    <w:rsid w:val="004929C7"/>
    <w:rsid w:val="00492A24"/>
    <w:rsid w:val="00492C4B"/>
    <w:rsid w:val="0049308C"/>
    <w:rsid w:val="00493142"/>
    <w:rsid w:val="004934D9"/>
    <w:rsid w:val="00493964"/>
    <w:rsid w:val="00493B8A"/>
    <w:rsid w:val="00495BDA"/>
    <w:rsid w:val="00495E4C"/>
    <w:rsid w:val="00496107"/>
    <w:rsid w:val="004971E2"/>
    <w:rsid w:val="0049728A"/>
    <w:rsid w:val="00497A6A"/>
    <w:rsid w:val="00497C26"/>
    <w:rsid w:val="004A0851"/>
    <w:rsid w:val="004A08AD"/>
    <w:rsid w:val="004A096E"/>
    <w:rsid w:val="004A0F29"/>
    <w:rsid w:val="004A10D4"/>
    <w:rsid w:val="004A1C4C"/>
    <w:rsid w:val="004A24CD"/>
    <w:rsid w:val="004A28EE"/>
    <w:rsid w:val="004A32A3"/>
    <w:rsid w:val="004A3368"/>
    <w:rsid w:val="004A36A8"/>
    <w:rsid w:val="004A3CB3"/>
    <w:rsid w:val="004A3D8E"/>
    <w:rsid w:val="004A4194"/>
    <w:rsid w:val="004A4861"/>
    <w:rsid w:val="004A4AA2"/>
    <w:rsid w:val="004A54ED"/>
    <w:rsid w:val="004A58A5"/>
    <w:rsid w:val="004A5DB9"/>
    <w:rsid w:val="004A5EDF"/>
    <w:rsid w:val="004A6907"/>
    <w:rsid w:val="004A6BB0"/>
    <w:rsid w:val="004A6C49"/>
    <w:rsid w:val="004A7210"/>
    <w:rsid w:val="004A7664"/>
    <w:rsid w:val="004B0F97"/>
    <w:rsid w:val="004B0FD1"/>
    <w:rsid w:val="004B1364"/>
    <w:rsid w:val="004B1A2E"/>
    <w:rsid w:val="004B1B5E"/>
    <w:rsid w:val="004B2620"/>
    <w:rsid w:val="004B26BE"/>
    <w:rsid w:val="004B33F7"/>
    <w:rsid w:val="004B3624"/>
    <w:rsid w:val="004B3E48"/>
    <w:rsid w:val="004B4634"/>
    <w:rsid w:val="004B4AE4"/>
    <w:rsid w:val="004B4F48"/>
    <w:rsid w:val="004B52E1"/>
    <w:rsid w:val="004B5490"/>
    <w:rsid w:val="004B5677"/>
    <w:rsid w:val="004B5C9E"/>
    <w:rsid w:val="004B6122"/>
    <w:rsid w:val="004B65D1"/>
    <w:rsid w:val="004B6767"/>
    <w:rsid w:val="004B69D8"/>
    <w:rsid w:val="004B717E"/>
    <w:rsid w:val="004C09AA"/>
    <w:rsid w:val="004C1346"/>
    <w:rsid w:val="004C1A17"/>
    <w:rsid w:val="004C20C9"/>
    <w:rsid w:val="004C213B"/>
    <w:rsid w:val="004C2C47"/>
    <w:rsid w:val="004C2D31"/>
    <w:rsid w:val="004C2D50"/>
    <w:rsid w:val="004C341F"/>
    <w:rsid w:val="004C3723"/>
    <w:rsid w:val="004C3955"/>
    <w:rsid w:val="004C52A9"/>
    <w:rsid w:val="004C60E0"/>
    <w:rsid w:val="004C60FC"/>
    <w:rsid w:val="004C653B"/>
    <w:rsid w:val="004C660E"/>
    <w:rsid w:val="004C6723"/>
    <w:rsid w:val="004C74B4"/>
    <w:rsid w:val="004C7A8F"/>
    <w:rsid w:val="004D05DD"/>
    <w:rsid w:val="004D06D3"/>
    <w:rsid w:val="004D0A22"/>
    <w:rsid w:val="004D117C"/>
    <w:rsid w:val="004D13DF"/>
    <w:rsid w:val="004D17D6"/>
    <w:rsid w:val="004D1B04"/>
    <w:rsid w:val="004D2124"/>
    <w:rsid w:val="004D233C"/>
    <w:rsid w:val="004D2D24"/>
    <w:rsid w:val="004D3680"/>
    <w:rsid w:val="004D372D"/>
    <w:rsid w:val="004D3C96"/>
    <w:rsid w:val="004D42AD"/>
    <w:rsid w:val="004D4875"/>
    <w:rsid w:val="004D59AE"/>
    <w:rsid w:val="004D5CE8"/>
    <w:rsid w:val="004D6235"/>
    <w:rsid w:val="004D6243"/>
    <w:rsid w:val="004D68D6"/>
    <w:rsid w:val="004D6EEE"/>
    <w:rsid w:val="004D7600"/>
    <w:rsid w:val="004D7DB2"/>
    <w:rsid w:val="004E0D4D"/>
    <w:rsid w:val="004E0E41"/>
    <w:rsid w:val="004E1423"/>
    <w:rsid w:val="004E1BEA"/>
    <w:rsid w:val="004E1F41"/>
    <w:rsid w:val="004E20A6"/>
    <w:rsid w:val="004E21EF"/>
    <w:rsid w:val="004E33A6"/>
    <w:rsid w:val="004E3C14"/>
    <w:rsid w:val="004E3CF8"/>
    <w:rsid w:val="004E3F77"/>
    <w:rsid w:val="004E433C"/>
    <w:rsid w:val="004E4585"/>
    <w:rsid w:val="004E53EF"/>
    <w:rsid w:val="004E58E1"/>
    <w:rsid w:val="004E5DE4"/>
    <w:rsid w:val="004E62E1"/>
    <w:rsid w:val="004E65BE"/>
    <w:rsid w:val="004E66BE"/>
    <w:rsid w:val="004E6782"/>
    <w:rsid w:val="004E6A50"/>
    <w:rsid w:val="004E7355"/>
    <w:rsid w:val="004E78F8"/>
    <w:rsid w:val="004E7907"/>
    <w:rsid w:val="004E7910"/>
    <w:rsid w:val="004E7AB6"/>
    <w:rsid w:val="004E7C00"/>
    <w:rsid w:val="004E7C23"/>
    <w:rsid w:val="004F15F5"/>
    <w:rsid w:val="004F2462"/>
    <w:rsid w:val="004F2D66"/>
    <w:rsid w:val="004F30A9"/>
    <w:rsid w:val="004F32D9"/>
    <w:rsid w:val="004F3691"/>
    <w:rsid w:val="004F3D6B"/>
    <w:rsid w:val="004F3E52"/>
    <w:rsid w:val="004F3E56"/>
    <w:rsid w:val="004F4162"/>
    <w:rsid w:val="004F4243"/>
    <w:rsid w:val="004F4A44"/>
    <w:rsid w:val="004F4D4C"/>
    <w:rsid w:val="004F4D8C"/>
    <w:rsid w:val="004F4D98"/>
    <w:rsid w:val="004F50F9"/>
    <w:rsid w:val="004F6411"/>
    <w:rsid w:val="004F6575"/>
    <w:rsid w:val="004F67BD"/>
    <w:rsid w:val="004F6FED"/>
    <w:rsid w:val="004F77F4"/>
    <w:rsid w:val="004F7911"/>
    <w:rsid w:val="00500364"/>
    <w:rsid w:val="00500952"/>
    <w:rsid w:val="00500BEB"/>
    <w:rsid w:val="00500E0E"/>
    <w:rsid w:val="00501208"/>
    <w:rsid w:val="005017AA"/>
    <w:rsid w:val="00502870"/>
    <w:rsid w:val="00502E9D"/>
    <w:rsid w:val="00503611"/>
    <w:rsid w:val="00503881"/>
    <w:rsid w:val="00503B19"/>
    <w:rsid w:val="00503DFE"/>
    <w:rsid w:val="005042AC"/>
    <w:rsid w:val="00504325"/>
    <w:rsid w:val="0050437F"/>
    <w:rsid w:val="005058D5"/>
    <w:rsid w:val="005064DC"/>
    <w:rsid w:val="0050674E"/>
    <w:rsid w:val="00506BA5"/>
    <w:rsid w:val="00506BB3"/>
    <w:rsid w:val="005071D4"/>
    <w:rsid w:val="00507256"/>
    <w:rsid w:val="005074A0"/>
    <w:rsid w:val="00507783"/>
    <w:rsid w:val="00507C97"/>
    <w:rsid w:val="00507FA7"/>
    <w:rsid w:val="00510379"/>
    <w:rsid w:val="00511992"/>
    <w:rsid w:val="005126EF"/>
    <w:rsid w:val="0051304C"/>
    <w:rsid w:val="00513612"/>
    <w:rsid w:val="005136E4"/>
    <w:rsid w:val="0051386E"/>
    <w:rsid w:val="005139D3"/>
    <w:rsid w:val="00513B6C"/>
    <w:rsid w:val="00515557"/>
    <w:rsid w:val="00515A7B"/>
    <w:rsid w:val="00515E00"/>
    <w:rsid w:val="00516168"/>
    <w:rsid w:val="005163F6"/>
    <w:rsid w:val="00516D34"/>
    <w:rsid w:val="00517246"/>
    <w:rsid w:val="0051737E"/>
    <w:rsid w:val="0051774B"/>
    <w:rsid w:val="00517F75"/>
    <w:rsid w:val="00520406"/>
    <w:rsid w:val="0052062C"/>
    <w:rsid w:val="00520A87"/>
    <w:rsid w:val="00520C2E"/>
    <w:rsid w:val="0052102C"/>
    <w:rsid w:val="00521313"/>
    <w:rsid w:val="0052152A"/>
    <w:rsid w:val="0052173C"/>
    <w:rsid w:val="0052173D"/>
    <w:rsid w:val="00521835"/>
    <w:rsid w:val="00521909"/>
    <w:rsid w:val="00521EA8"/>
    <w:rsid w:val="00522818"/>
    <w:rsid w:val="00522F3E"/>
    <w:rsid w:val="00523159"/>
    <w:rsid w:val="0052321F"/>
    <w:rsid w:val="00523918"/>
    <w:rsid w:val="00524910"/>
    <w:rsid w:val="00525C7E"/>
    <w:rsid w:val="00525CCE"/>
    <w:rsid w:val="00525D57"/>
    <w:rsid w:val="00526A77"/>
    <w:rsid w:val="00527517"/>
    <w:rsid w:val="00527C57"/>
    <w:rsid w:val="0053000C"/>
    <w:rsid w:val="00530966"/>
    <w:rsid w:val="00530AE2"/>
    <w:rsid w:val="005316D7"/>
    <w:rsid w:val="00531B62"/>
    <w:rsid w:val="00531CC5"/>
    <w:rsid w:val="005325A6"/>
    <w:rsid w:val="0053298D"/>
    <w:rsid w:val="00532BBD"/>
    <w:rsid w:val="00532E14"/>
    <w:rsid w:val="0053370B"/>
    <w:rsid w:val="00533AA8"/>
    <w:rsid w:val="005343EE"/>
    <w:rsid w:val="005349AE"/>
    <w:rsid w:val="00534A84"/>
    <w:rsid w:val="00534D91"/>
    <w:rsid w:val="00535FAC"/>
    <w:rsid w:val="00536664"/>
    <w:rsid w:val="00536929"/>
    <w:rsid w:val="00536EED"/>
    <w:rsid w:val="0053719A"/>
    <w:rsid w:val="00537ECC"/>
    <w:rsid w:val="00537F89"/>
    <w:rsid w:val="005403AB"/>
    <w:rsid w:val="00540872"/>
    <w:rsid w:val="00540B54"/>
    <w:rsid w:val="00541242"/>
    <w:rsid w:val="005413EA"/>
    <w:rsid w:val="00541B8D"/>
    <w:rsid w:val="00541C10"/>
    <w:rsid w:val="00541CAF"/>
    <w:rsid w:val="00541D96"/>
    <w:rsid w:val="00541EF5"/>
    <w:rsid w:val="005421B9"/>
    <w:rsid w:val="00542588"/>
    <w:rsid w:val="00542614"/>
    <w:rsid w:val="005429BD"/>
    <w:rsid w:val="0054410E"/>
    <w:rsid w:val="00544183"/>
    <w:rsid w:val="0054688B"/>
    <w:rsid w:val="00546CD9"/>
    <w:rsid w:val="00547166"/>
    <w:rsid w:val="00547D85"/>
    <w:rsid w:val="00551064"/>
    <w:rsid w:val="0055121A"/>
    <w:rsid w:val="00551238"/>
    <w:rsid w:val="00551599"/>
    <w:rsid w:val="00551A0E"/>
    <w:rsid w:val="00551B4D"/>
    <w:rsid w:val="00551C11"/>
    <w:rsid w:val="005523FB"/>
    <w:rsid w:val="00552E48"/>
    <w:rsid w:val="00552E53"/>
    <w:rsid w:val="0055305F"/>
    <w:rsid w:val="005531D0"/>
    <w:rsid w:val="00553CB8"/>
    <w:rsid w:val="005544D8"/>
    <w:rsid w:val="00554539"/>
    <w:rsid w:val="00554BB2"/>
    <w:rsid w:val="0055533F"/>
    <w:rsid w:val="0055595C"/>
    <w:rsid w:val="00556C03"/>
    <w:rsid w:val="00556DC2"/>
    <w:rsid w:val="00556E36"/>
    <w:rsid w:val="00557433"/>
    <w:rsid w:val="00557814"/>
    <w:rsid w:val="00557934"/>
    <w:rsid w:val="005601BA"/>
    <w:rsid w:val="00560A91"/>
    <w:rsid w:val="00560C3C"/>
    <w:rsid w:val="00560C6C"/>
    <w:rsid w:val="00560D15"/>
    <w:rsid w:val="00560E6F"/>
    <w:rsid w:val="00560F8D"/>
    <w:rsid w:val="00561301"/>
    <w:rsid w:val="005614A1"/>
    <w:rsid w:val="00561581"/>
    <w:rsid w:val="00561A32"/>
    <w:rsid w:val="00561BA5"/>
    <w:rsid w:val="00561CD6"/>
    <w:rsid w:val="00562306"/>
    <w:rsid w:val="00562814"/>
    <w:rsid w:val="00562CB3"/>
    <w:rsid w:val="00562F2D"/>
    <w:rsid w:val="0056447C"/>
    <w:rsid w:val="00564B84"/>
    <w:rsid w:val="005650CD"/>
    <w:rsid w:val="005652B3"/>
    <w:rsid w:val="005656EA"/>
    <w:rsid w:val="00565C5B"/>
    <w:rsid w:val="005661F6"/>
    <w:rsid w:val="005662C5"/>
    <w:rsid w:val="005669AE"/>
    <w:rsid w:val="00566E7E"/>
    <w:rsid w:val="0056707D"/>
    <w:rsid w:val="0056789A"/>
    <w:rsid w:val="00567B1E"/>
    <w:rsid w:val="00570851"/>
    <w:rsid w:val="005708B4"/>
    <w:rsid w:val="00570945"/>
    <w:rsid w:val="0057170B"/>
    <w:rsid w:val="0057177D"/>
    <w:rsid w:val="00571813"/>
    <w:rsid w:val="00574799"/>
    <w:rsid w:val="00574819"/>
    <w:rsid w:val="00574CE5"/>
    <w:rsid w:val="00575DD9"/>
    <w:rsid w:val="00576968"/>
    <w:rsid w:val="005776DE"/>
    <w:rsid w:val="00577ADB"/>
    <w:rsid w:val="0058030E"/>
    <w:rsid w:val="0058059E"/>
    <w:rsid w:val="00580E0A"/>
    <w:rsid w:val="0058113E"/>
    <w:rsid w:val="00581770"/>
    <w:rsid w:val="00582218"/>
    <w:rsid w:val="00582DD6"/>
    <w:rsid w:val="0058391E"/>
    <w:rsid w:val="005839FD"/>
    <w:rsid w:val="00584E63"/>
    <w:rsid w:val="00584EC3"/>
    <w:rsid w:val="005851EA"/>
    <w:rsid w:val="00585256"/>
    <w:rsid w:val="005857C4"/>
    <w:rsid w:val="005857DF"/>
    <w:rsid w:val="00585FF3"/>
    <w:rsid w:val="00586609"/>
    <w:rsid w:val="00587117"/>
    <w:rsid w:val="00587183"/>
    <w:rsid w:val="00587CDE"/>
    <w:rsid w:val="0059063F"/>
    <w:rsid w:val="005907BB"/>
    <w:rsid w:val="00590DD6"/>
    <w:rsid w:val="00591174"/>
    <w:rsid w:val="00591181"/>
    <w:rsid w:val="0059164F"/>
    <w:rsid w:val="005917E8"/>
    <w:rsid w:val="00592385"/>
    <w:rsid w:val="005924C5"/>
    <w:rsid w:val="00592A28"/>
    <w:rsid w:val="0059359D"/>
    <w:rsid w:val="00593C01"/>
    <w:rsid w:val="00594115"/>
    <w:rsid w:val="00594B71"/>
    <w:rsid w:val="00594BDA"/>
    <w:rsid w:val="0059521B"/>
    <w:rsid w:val="00595631"/>
    <w:rsid w:val="00595C8F"/>
    <w:rsid w:val="00595EB6"/>
    <w:rsid w:val="0059629B"/>
    <w:rsid w:val="005964FC"/>
    <w:rsid w:val="005968FD"/>
    <w:rsid w:val="00597606"/>
    <w:rsid w:val="00597832"/>
    <w:rsid w:val="00597884"/>
    <w:rsid w:val="005A007A"/>
    <w:rsid w:val="005A04C8"/>
    <w:rsid w:val="005A109A"/>
    <w:rsid w:val="005A14E0"/>
    <w:rsid w:val="005A1A7A"/>
    <w:rsid w:val="005A2C87"/>
    <w:rsid w:val="005A359A"/>
    <w:rsid w:val="005A37EF"/>
    <w:rsid w:val="005A3BC5"/>
    <w:rsid w:val="005A4826"/>
    <w:rsid w:val="005A4B73"/>
    <w:rsid w:val="005A4C88"/>
    <w:rsid w:val="005A5235"/>
    <w:rsid w:val="005A5565"/>
    <w:rsid w:val="005A5837"/>
    <w:rsid w:val="005A6449"/>
    <w:rsid w:val="005A65DE"/>
    <w:rsid w:val="005A6804"/>
    <w:rsid w:val="005A6AEE"/>
    <w:rsid w:val="005A6E1C"/>
    <w:rsid w:val="005A6E3A"/>
    <w:rsid w:val="005B04DE"/>
    <w:rsid w:val="005B070A"/>
    <w:rsid w:val="005B0799"/>
    <w:rsid w:val="005B0D0C"/>
    <w:rsid w:val="005B0DDA"/>
    <w:rsid w:val="005B1288"/>
    <w:rsid w:val="005B1816"/>
    <w:rsid w:val="005B18A9"/>
    <w:rsid w:val="005B2721"/>
    <w:rsid w:val="005B2ABA"/>
    <w:rsid w:val="005B2C17"/>
    <w:rsid w:val="005B2F09"/>
    <w:rsid w:val="005B32AF"/>
    <w:rsid w:val="005B35FC"/>
    <w:rsid w:val="005B3715"/>
    <w:rsid w:val="005B3A62"/>
    <w:rsid w:val="005B4553"/>
    <w:rsid w:val="005B51AB"/>
    <w:rsid w:val="005B5790"/>
    <w:rsid w:val="005B59CB"/>
    <w:rsid w:val="005B5A08"/>
    <w:rsid w:val="005B7561"/>
    <w:rsid w:val="005B7630"/>
    <w:rsid w:val="005B7843"/>
    <w:rsid w:val="005B7F20"/>
    <w:rsid w:val="005C030E"/>
    <w:rsid w:val="005C0A52"/>
    <w:rsid w:val="005C126E"/>
    <w:rsid w:val="005C1463"/>
    <w:rsid w:val="005C1798"/>
    <w:rsid w:val="005C233B"/>
    <w:rsid w:val="005C26B9"/>
    <w:rsid w:val="005C2D39"/>
    <w:rsid w:val="005C3DB5"/>
    <w:rsid w:val="005C3ED8"/>
    <w:rsid w:val="005C403A"/>
    <w:rsid w:val="005C4048"/>
    <w:rsid w:val="005C491C"/>
    <w:rsid w:val="005C49A4"/>
    <w:rsid w:val="005C4B3C"/>
    <w:rsid w:val="005C4C05"/>
    <w:rsid w:val="005C5226"/>
    <w:rsid w:val="005C542B"/>
    <w:rsid w:val="005C5514"/>
    <w:rsid w:val="005C57FE"/>
    <w:rsid w:val="005C5826"/>
    <w:rsid w:val="005C6542"/>
    <w:rsid w:val="005C6A10"/>
    <w:rsid w:val="005C7156"/>
    <w:rsid w:val="005D02A3"/>
    <w:rsid w:val="005D0744"/>
    <w:rsid w:val="005D08CF"/>
    <w:rsid w:val="005D0947"/>
    <w:rsid w:val="005D138B"/>
    <w:rsid w:val="005D155B"/>
    <w:rsid w:val="005D171E"/>
    <w:rsid w:val="005D192E"/>
    <w:rsid w:val="005D20CD"/>
    <w:rsid w:val="005D220E"/>
    <w:rsid w:val="005D2724"/>
    <w:rsid w:val="005D27C9"/>
    <w:rsid w:val="005D3489"/>
    <w:rsid w:val="005D407F"/>
    <w:rsid w:val="005D43A2"/>
    <w:rsid w:val="005D4B87"/>
    <w:rsid w:val="005D61B7"/>
    <w:rsid w:val="005D64CC"/>
    <w:rsid w:val="005D68CE"/>
    <w:rsid w:val="005D6C66"/>
    <w:rsid w:val="005D6ED7"/>
    <w:rsid w:val="005D7304"/>
    <w:rsid w:val="005D79F0"/>
    <w:rsid w:val="005D7FA8"/>
    <w:rsid w:val="005E0190"/>
    <w:rsid w:val="005E0842"/>
    <w:rsid w:val="005E0A19"/>
    <w:rsid w:val="005E1ECF"/>
    <w:rsid w:val="005E261F"/>
    <w:rsid w:val="005E2D38"/>
    <w:rsid w:val="005E357F"/>
    <w:rsid w:val="005E365F"/>
    <w:rsid w:val="005E37FA"/>
    <w:rsid w:val="005E396E"/>
    <w:rsid w:val="005E3B79"/>
    <w:rsid w:val="005E4BF7"/>
    <w:rsid w:val="005E5F6B"/>
    <w:rsid w:val="005E6049"/>
    <w:rsid w:val="005E65C7"/>
    <w:rsid w:val="005E6700"/>
    <w:rsid w:val="005E6782"/>
    <w:rsid w:val="005E6963"/>
    <w:rsid w:val="005E6AF2"/>
    <w:rsid w:val="005E72D8"/>
    <w:rsid w:val="005E752C"/>
    <w:rsid w:val="005E7C11"/>
    <w:rsid w:val="005F0ADA"/>
    <w:rsid w:val="005F0C8A"/>
    <w:rsid w:val="005F18BE"/>
    <w:rsid w:val="005F1F90"/>
    <w:rsid w:val="005F23DA"/>
    <w:rsid w:val="005F3085"/>
    <w:rsid w:val="005F30AD"/>
    <w:rsid w:val="005F30EB"/>
    <w:rsid w:val="005F3A92"/>
    <w:rsid w:val="005F40C5"/>
    <w:rsid w:val="005F47FF"/>
    <w:rsid w:val="005F4B22"/>
    <w:rsid w:val="005F58F1"/>
    <w:rsid w:val="005F5C98"/>
    <w:rsid w:val="005F5D1F"/>
    <w:rsid w:val="005F61F6"/>
    <w:rsid w:val="005F70BC"/>
    <w:rsid w:val="005F7127"/>
    <w:rsid w:val="005F72B9"/>
    <w:rsid w:val="005F7309"/>
    <w:rsid w:val="005F76EC"/>
    <w:rsid w:val="005F7BAB"/>
    <w:rsid w:val="00600071"/>
    <w:rsid w:val="00600BC2"/>
    <w:rsid w:val="00601706"/>
    <w:rsid w:val="006017D9"/>
    <w:rsid w:val="00602460"/>
    <w:rsid w:val="0060255E"/>
    <w:rsid w:val="0060264F"/>
    <w:rsid w:val="006028D0"/>
    <w:rsid w:val="00602A5A"/>
    <w:rsid w:val="00602A78"/>
    <w:rsid w:val="00602DE4"/>
    <w:rsid w:val="0060332D"/>
    <w:rsid w:val="00603603"/>
    <w:rsid w:val="00603E6D"/>
    <w:rsid w:val="0060466C"/>
    <w:rsid w:val="006051D3"/>
    <w:rsid w:val="00605B7C"/>
    <w:rsid w:val="00605E52"/>
    <w:rsid w:val="0060673A"/>
    <w:rsid w:val="0060673D"/>
    <w:rsid w:val="00606FAE"/>
    <w:rsid w:val="006070AB"/>
    <w:rsid w:val="0061001F"/>
    <w:rsid w:val="00610659"/>
    <w:rsid w:val="00610828"/>
    <w:rsid w:val="00611BC5"/>
    <w:rsid w:val="00611FAD"/>
    <w:rsid w:val="0061259B"/>
    <w:rsid w:val="00612F18"/>
    <w:rsid w:val="006132DC"/>
    <w:rsid w:val="00613364"/>
    <w:rsid w:val="00614C93"/>
    <w:rsid w:val="00614CAE"/>
    <w:rsid w:val="0061516A"/>
    <w:rsid w:val="0061535B"/>
    <w:rsid w:val="006159F5"/>
    <w:rsid w:val="00615EDB"/>
    <w:rsid w:val="00616256"/>
    <w:rsid w:val="006168E2"/>
    <w:rsid w:val="006172BB"/>
    <w:rsid w:val="00617AA0"/>
    <w:rsid w:val="00617BC2"/>
    <w:rsid w:val="00620C14"/>
    <w:rsid w:val="0062198C"/>
    <w:rsid w:val="00621BFD"/>
    <w:rsid w:val="00621DFB"/>
    <w:rsid w:val="0062205E"/>
    <w:rsid w:val="0062288D"/>
    <w:rsid w:val="006228F8"/>
    <w:rsid w:val="00622954"/>
    <w:rsid w:val="00622CDD"/>
    <w:rsid w:val="00622DA4"/>
    <w:rsid w:val="00623016"/>
    <w:rsid w:val="00623513"/>
    <w:rsid w:val="00623667"/>
    <w:rsid w:val="00623A17"/>
    <w:rsid w:val="006241A7"/>
    <w:rsid w:val="00624B44"/>
    <w:rsid w:val="00624DF4"/>
    <w:rsid w:val="00625019"/>
    <w:rsid w:val="0062569D"/>
    <w:rsid w:val="006257CB"/>
    <w:rsid w:val="0062691C"/>
    <w:rsid w:val="0062696D"/>
    <w:rsid w:val="00626C10"/>
    <w:rsid w:val="00626CA7"/>
    <w:rsid w:val="00626D4A"/>
    <w:rsid w:val="00626DC5"/>
    <w:rsid w:val="006275F8"/>
    <w:rsid w:val="00627747"/>
    <w:rsid w:val="00630263"/>
    <w:rsid w:val="00630E91"/>
    <w:rsid w:val="00630F85"/>
    <w:rsid w:val="0063102A"/>
    <w:rsid w:val="0063208C"/>
    <w:rsid w:val="0063260F"/>
    <w:rsid w:val="00632906"/>
    <w:rsid w:val="00632B1A"/>
    <w:rsid w:val="0063310A"/>
    <w:rsid w:val="006332E4"/>
    <w:rsid w:val="00633A26"/>
    <w:rsid w:val="00633B79"/>
    <w:rsid w:val="006342E1"/>
    <w:rsid w:val="006356B4"/>
    <w:rsid w:val="00635706"/>
    <w:rsid w:val="006358FD"/>
    <w:rsid w:val="006359BE"/>
    <w:rsid w:val="006359F7"/>
    <w:rsid w:val="00636042"/>
    <w:rsid w:val="00637296"/>
    <w:rsid w:val="0063788B"/>
    <w:rsid w:val="006407E5"/>
    <w:rsid w:val="00640974"/>
    <w:rsid w:val="00640B22"/>
    <w:rsid w:val="00640D39"/>
    <w:rsid w:val="00640D45"/>
    <w:rsid w:val="00641007"/>
    <w:rsid w:val="00641584"/>
    <w:rsid w:val="00641BFB"/>
    <w:rsid w:val="00641D11"/>
    <w:rsid w:val="00641D35"/>
    <w:rsid w:val="00641EB9"/>
    <w:rsid w:val="0064212E"/>
    <w:rsid w:val="00642199"/>
    <w:rsid w:val="00642793"/>
    <w:rsid w:val="00642E87"/>
    <w:rsid w:val="0064341F"/>
    <w:rsid w:val="00643BE1"/>
    <w:rsid w:val="00644A55"/>
    <w:rsid w:val="00644AE3"/>
    <w:rsid w:val="006454C6"/>
    <w:rsid w:val="006454CD"/>
    <w:rsid w:val="00645BF8"/>
    <w:rsid w:val="006466B9"/>
    <w:rsid w:val="00646DB8"/>
    <w:rsid w:val="00646FAF"/>
    <w:rsid w:val="00647242"/>
    <w:rsid w:val="006475B2"/>
    <w:rsid w:val="00647911"/>
    <w:rsid w:val="00650353"/>
    <w:rsid w:val="00650B9F"/>
    <w:rsid w:val="006510D7"/>
    <w:rsid w:val="00651250"/>
    <w:rsid w:val="0065148A"/>
    <w:rsid w:val="006519C3"/>
    <w:rsid w:val="006519EC"/>
    <w:rsid w:val="00651A9F"/>
    <w:rsid w:val="006522E3"/>
    <w:rsid w:val="0065233B"/>
    <w:rsid w:val="00652428"/>
    <w:rsid w:val="0065266D"/>
    <w:rsid w:val="00652755"/>
    <w:rsid w:val="0065292D"/>
    <w:rsid w:val="00652F1E"/>
    <w:rsid w:val="00653063"/>
    <w:rsid w:val="006535DB"/>
    <w:rsid w:val="00653D0E"/>
    <w:rsid w:val="0065472D"/>
    <w:rsid w:val="00655173"/>
    <w:rsid w:val="00655505"/>
    <w:rsid w:val="00655944"/>
    <w:rsid w:val="00656A3D"/>
    <w:rsid w:val="00657A20"/>
    <w:rsid w:val="00660D6E"/>
    <w:rsid w:val="00661955"/>
    <w:rsid w:val="00661BDA"/>
    <w:rsid w:val="006627E6"/>
    <w:rsid w:val="00662FD3"/>
    <w:rsid w:val="00663093"/>
    <w:rsid w:val="006630C0"/>
    <w:rsid w:val="0066415C"/>
    <w:rsid w:val="006647CE"/>
    <w:rsid w:val="006650EF"/>
    <w:rsid w:val="006655E9"/>
    <w:rsid w:val="00665C51"/>
    <w:rsid w:val="00665D74"/>
    <w:rsid w:val="00666D99"/>
    <w:rsid w:val="00667F98"/>
    <w:rsid w:val="00670020"/>
    <w:rsid w:val="00670718"/>
    <w:rsid w:val="00670CAA"/>
    <w:rsid w:val="00671579"/>
    <w:rsid w:val="00671B11"/>
    <w:rsid w:val="00672278"/>
    <w:rsid w:val="00672305"/>
    <w:rsid w:val="00672796"/>
    <w:rsid w:val="006728C7"/>
    <w:rsid w:val="00672FCD"/>
    <w:rsid w:val="006730F7"/>
    <w:rsid w:val="00673DAF"/>
    <w:rsid w:val="006740DA"/>
    <w:rsid w:val="00674AE3"/>
    <w:rsid w:val="00674FFF"/>
    <w:rsid w:val="0067568E"/>
    <w:rsid w:val="00675A76"/>
    <w:rsid w:val="00676678"/>
    <w:rsid w:val="006767AE"/>
    <w:rsid w:val="00676852"/>
    <w:rsid w:val="00677142"/>
    <w:rsid w:val="00680242"/>
    <w:rsid w:val="006803C0"/>
    <w:rsid w:val="00680740"/>
    <w:rsid w:val="00680C2D"/>
    <w:rsid w:val="00680F40"/>
    <w:rsid w:val="0068189B"/>
    <w:rsid w:val="00681D66"/>
    <w:rsid w:val="00682021"/>
    <w:rsid w:val="0068202A"/>
    <w:rsid w:val="0068202B"/>
    <w:rsid w:val="00682378"/>
    <w:rsid w:val="006825FF"/>
    <w:rsid w:val="00682BE4"/>
    <w:rsid w:val="00683C24"/>
    <w:rsid w:val="00683CB0"/>
    <w:rsid w:val="00683E5A"/>
    <w:rsid w:val="00684289"/>
    <w:rsid w:val="0068438A"/>
    <w:rsid w:val="006843D8"/>
    <w:rsid w:val="00684711"/>
    <w:rsid w:val="0068485C"/>
    <w:rsid w:val="006851F4"/>
    <w:rsid w:val="00685528"/>
    <w:rsid w:val="00685716"/>
    <w:rsid w:val="00685ECB"/>
    <w:rsid w:val="00686689"/>
    <w:rsid w:val="00686A0A"/>
    <w:rsid w:val="00686EE4"/>
    <w:rsid w:val="00687688"/>
    <w:rsid w:val="006877B1"/>
    <w:rsid w:val="006902BF"/>
    <w:rsid w:val="00690438"/>
    <w:rsid w:val="00690B2A"/>
    <w:rsid w:val="0069115D"/>
    <w:rsid w:val="00691D96"/>
    <w:rsid w:val="00691EB7"/>
    <w:rsid w:val="00692038"/>
    <w:rsid w:val="00692C28"/>
    <w:rsid w:val="00695B1A"/>
    <w:rsid w:val="00695C37"/>
    <w:rsid w:val="00695CBA"/>
    <w:rsid w:val="0069672B"/>
    <w:rsid w:val="00696777"/>
    <w:rsid w:val="00697176"/>
    <w:rsid w:val="00697240"/>
    <w:rsid w:val="00697746"/>
    <w:rsid w:val="006A0DD5"/>
    <w:rsid w:val="006A170D"/>
    <w:rsid w:val="006A2A2B"/>
    <w:rsid w:val="006A2BBE"/>
    <w:rsid w:val="006A31B7"/>
    <w:rsid w:val="006A3841"/>
    <w:rsid w:val="006A3E46"/>
    <w:rsid w:val="006A4D10"/>
    <w:rsid w:val="006A4E77"/>
    <w:rsid w:val="006A528E"/>
    <w:rsid w:val="006A5BFE"/>
    <w:rsid w:val="006A6A16"/>
    <w:rsid w:val="006A76AD"/>
    <w:rsid w:val="006B0404"/>
    <w:rsid w:val="006B06C1"/>
    <w:rsid w:val="006B0F8F"/>
    <w:rsid w:val="006B0FB2"/>
    <w:rsid w:val="006B1E2E"/>
    <w:rsid w:val="006B229B"/>
    <w:rsid w:val="006B2395"/>
    <w:rsid w:val="006B27F5"/>
    <w:rsid w:val="006B2C0C"/>
    <w:rsid w:val="006B31DE"/>
    <w:rsid w:val="006B347D"/>
    <w:rsid w:val="006B357C"/>
    <w:rsid w:val="006B3625"/>
    <w:rsid w:val="006B41AF"/>
    <w:rsid w:val="006B52AB"/>
    <w:rsid w:val="006B5344"/>
    <w:rsid w:val="006B53D7"/>
    <w:rsid w:val="006B5A71"/>
    <w:rsid w:val="006B626F"/>
    <w:rsid w:val="006B71EC"/>
    <w:rsid w:val="006B72C5"/>
    <w:rsid w:val="006B7318"/>
    <w:rsid w:val="006C02FA"/>
    <w:rsid w:val="006C0346"/>
    <w:rsid w:val="006C0512"/>
    <w:rsid w:val="006C053F"/>
    <w:rsid w:val="006C0800"/>
    <w:rsid w:val="006C0A94"/>
    <w:rsid w:val="006C1430"/>
    <w:rsid w:val="006C18CD"/>
    <w:rsid w:val="006C1A73"/>
    <w:rsid w:val="006C1E4A"/>
    <w:rsid w:val="006C22D0"/>
    <w:rsid w:val="006C246A"/>
    <w:rsid w:val="006C25D9"/>
    <w:rsid w:val="006C2693"/>
    <w:rsid w:val="006C2AB0"/>
    <w:rsid w:val="006C2C70"/>
    <w:rsid w:val="006C315D"/>
    <w:rsid w:val="006C40DB"/>
    <w:rsid w:val="006C427F"/>
    <w:rsid w:val="006C4CCF"/>
    <w:rsid w:val="006C51BC"/>
    <w:rsid w:val="006C5480"/>
    <w:rsid w:val="006C5B0B"/>
    <w:rsid w:val="006C6116"/>
    <w:rsid w:val="006C6745"/>
    <w:rsid w:val="006C6DDF"/>
    <w:rsid w:val="006D1251"/>
    <w:rsid w:val="006D1C0D"/>
    <w:rsid w:val="006D1E80"/>
    <w:rsid w:val="006D252D"/>
    <w:rsid w:val="006D2CFE"/>
    <w:rsid w:val="006D3118"/>
    <w:rsid w:val="006D3674"/>
    <w:rsid w:val="006D3BA9"/>
    <w:rsid w:val="006D3F5A"/>
    <w:rsid w:val="006D40EE"/>
    <w:rsid w:val="006D4573"/>
    <w:rsid w:val="006D48D7"/>
    <w:rsid w:val="006D4B8C"/>
    <w:rsid w:val="006D4F1E"/>
    <w:rsid w:val="006D4F2E"/>
    <w:rsid w:val="006D5BCB"/>
    <w:rsid w:val="006D6014"/>
    <w:rsid w:val="006D6081"/>
    <w:rsid w:val="006D6AC3"/>
    <w:rsid w:val="006D75CC"/>
    <w:rsid w:val="006D7B19"/>
    <w:rsid w:val="006E0574"/>
    <w:rsid w:val="006E150E"/>
    <w:rsid w:val="006E1E0B"/>
    <w:rsid w:val="006E1E5C"/>
    <w:rsid w:val="006E2813"/>
    <w:rsid w:val="006E2D06"/>
    <w:rsid w:val="006E4106"/>
    <w:rsid w:val="006E4E0C"/>
    <w:rsid w:val="006E4F68"/>
    <w:rsid w:val="006E543B"/>
    <w:rsid w:val="006E54E4"/>
    <w:rsid w:val="006E5962"/>
    <w:rsid w:val="006E5E0E"/>
    <w:rsid w:val="006E653B"/>
    <w:rsid w:val="006E69CE"/>
    <w:rsid w:val="006E7594"/>
    <w:rsid w:val="006E773E"/>
    <w:rsid w:val="006E782B"/>
    <w:rsid w:val="006F040B"/>
    <w:rsid w:val="006F0880"/>
    <w:rsid w:val="006F10C7"/>
    <w:rsid w:val="006F1360"/>
    <w:rsid w:val="006F15FC"/>
    <w:rsid w:val="006F197A"/>
    <w:rsid w:val="006F1981"/>
    <w:rsid w:val="006F2168"/>
    <w:rsid w:val="006F21D8"/>
    <w:rsid w:val="006F231D"/>
    <w:rsid w:val="006F2F45"/>
    <w:rsid w:val="006F3098"/>
    <w:rsid w:val="006F359D"/>
    <w:rsid w:val="006F4FB0"/>
    <w:rsid w:val="006F546A"/>
    <w:rsid w:val="006F63C5"/>
    <w:rsid w:val="006F78D7"/>
    <w:rsid w:val="006F7DDA"/>
    <w:rsid w:val="00700B65"/>
    <w:rsid w:val="00700D98"/>
    <w:rsid w:val="00700F4C"/>
    <w:rsid w:val="0070136E"/>
    <w:rsid w:val="00701648"/>
    <w:rsid w:val="00701A02"/>
    <w:rsid w:val="00701A0A"/>
    <w:rsid w:val="0070246B"/>
    <w:rsid w:val="00702A62"/>
    <w:rsid w:val="007036CA"/>
    <w:rsid w:val="00703703"/>
    <w:rsid w:val="00704247"/>
    <w:rsid w:val="007042D9"/>
    <w:rsid w:val="00704302"/>
    <w:rsid w:val="00704542"/>
    <w:rsid w:val="007052D8"/>
    <w:rsid w:val="00705B21"/>
    <w:rsid w:val="00706624"/>
    <w:rsid w:val="00706862"/>
    <w:rsid w:val="00707328"/>
    <w:rsid w:val="0071074E"/>
    <w:rsid w:val="00710969"/>
    <w:rsid w:val="007109BC"/>
    <w:rsid w:val="00710F42"/>
    <w:rsid w:val="00711FD1"/>
    <w:rsid w:val="00712E21"/>
    <w:rsid w:val="00712F03"/>
    <w:rsid w:val="00713DF3"/>
    <w:rsid w:val="00714292"/>
    <w:rsid w:val="00715909"/>
    <w:rsid w:val="00715C6B"/>
    <w:rsid w:val="0071628F"/>
    <w:rsid w:val="00720804"/>
    <w:rsid w:val="00720997"/>
    <w:rsid w:val="00720C08"/>
    <w:rsid w:val="00721958"/>
    <w:rsid w:val="00721A99"/>
    <w:rsid w:val="00721B4C"/>
    <w:rsid w:val="00722009"/>
    <w:rsid w:val="00722531"/>
    <w:rsid w:val="00722FC7"/>
    <w:rsid w:val="00723711"/>
    <w:rsid w:val="0072417D"/>
    <w:rsid w:val="007247AD"/>
    <w:rsid w:val="007252FC"/>
    <w:rsid w:val="007259D6"/>
    <w:rsid w:val="00725A22"/>
    <w:rsid w:val="007272F6"/>
    <w:rsid w:val="007312B4"/>
    <w:rsid w:val="00731805"/>
    <w:rsid w:val="007318C3"/>
    <w:rsid w:val="00731AAC"/>
    <w:rsid w:val="00731C18"/>
    <w:rsid w:val="00732098"/>
    <w:rsid w:val="00733204"/>
    <w:rsid w:val="007337A4"/>
    <w:rsid w:val="00733A3D"/>
    <w:rsid w:val="00733DF3"/>
    <w:rsid w:val="00734484"/>
    <w:rsid w:val="00734660"/>
    <w:rsid w:val="00734D4A"/>
    <w:rsid w:val="00735391"/>
    <w:rsid w:val="0073624E"/>
    <w:rsid w:val="00736C72"/>
    <w:rsid w:val="007404E9"/>
    <w:rsid w:val="007406C7"/>
    <w:rsid w:val="0074090D"/>
    <w:rsid w:val="00740ACA"/>
    <w:rsid w:val="00741073"/>
    <w:rsid w:val="007415ED"/>
    <w:rsid w:val="00741D22"/>
    <w:rsid w:val="00741F1A"/>
    <w:rsid w:val="0074277F"/>
    <w:rsid w:val="0074326F"/>
    <w:rsid w:val="007437F0"/>
    <w:rsid w:val="00744463"/>
    <w:rsid w:val="00744AB3"/>
    <w:rsid w:val="00744F09"/>
    <w:rsid w:val="00745F6B"/>
    <w:rsid w:val="007463E9"/>
    <w:rsid w:val="00746E8D"/>
    <w:rsid w:val="007470B1"/>
    <w:rsid w:val="0074763F"/>
    <w:rsid w:val="007476B2"/>
    <w:rsid w:val="00747903"/>
    <w:rsid w:val="00747988"/>
    <w:rsid w:val="00747B4B"/>
    <w:rsid w:val="0075048D"/>
    <w:rsid w:val="00750CFC"/>
    <w:rsid w:val="0075181A"/>
    <w:rsid w:val="007518B8"/>
    <w:rsid w:val="007519AC"/>
    <w:rsid w:val="00751C74"/>
    <w:rsid w:val="00751EE6"/>
    <w:rsid w:val="00752948"/>
    <w:rsid w:val="00752BBB"/>
    <w:rsid w:val="00752D37"/>
    <w:rsid w:val="00753091"/>
    <w:rsid w:val="007533A7"/>
    <w:rsid w:val="007537CD"/>
    <w:rsid w:val="00753B8D"/>
    <w:rsid w:val="00753FFD"/>
    <w:rsid w:val="00754A1A"/>
    <w:rsid w:val="00754C45"/>
    <w:rsid w:val="00754C5A"/>
    <w:rsid w:val="00755673"/>
    <w:rsid w:val="00755AE7"/>
    <w:rsid w:val="00755C08"/>
    <w:rsid w:val="00755F6C"/>
    <w:rsid w:val="007562A2"/>
    <w:rsid w:val="007562F0"/>
    <w:rsid w:val="0075646D"/>
    <w:rsid w:val="00756D26"/>
    <w:rsid w:val="00756E53"/>
    <w:rsid w:val="00757148"/>
    <w:rsid w:val="00757A9D"/>
    <w:rsid w:val="00757D0B"/>
    <w:rsid w:val="007605CD"/>
    <w:rsid w:val="00760EF6"/>
    <w:rsid w:val="00761019"/>
    <w:rsid w:val="007612A2"/>
    <w:rsid w:val="007617DF"/>
    <w:rsid w:val="00761F24"/>
    <w:rsid w:val="00762E6B"/>
    <w:rsid w:val="007637E1"/>
    <w:rsid w:val="00763F9B"/>
    <w:rsid w:val="00764DB0"/>
    <w:rsid w:val="00766784"/>
    <w:rsid w:val="00767569"/>
    <w:rsid w:val="00767581"/>
    <w:rsid w:val="0076790D"/>
    <w:rsid w:val="00767E33"/>
    <w:rsid w:val="00767EE0"/>
    <w:rsid w:val="0077016A"/>
    <w:rsid w:val="00770564"/>
    <w:rsid w:val="00770603"/>
    <w:rsid w:val="007708BF"/>
    <w:rsid w:val="00770A84"/>
    <w:rsid w:val="0077122C"/>
    <w:rsid w:val="0077144A"/>
    <w:rsid w:val="007721EC"/>
    <w:rsid w:val="007722B4"/>
    <w:rsid w:val="0077296C"/>
    <w:rsid w:val="00772B6B"/>
    <w:rsid w:val="00773B88"/>
    <w:rsid w:val="007741E2"/>
    <w:rsid w:val="007750A1"/>
    <w:rsid w:val="00775B8F"/>
    <w:rsid w:val="00775E27"/>
    <w:rsid w:val="007761E7"/>
    <w:rsid w:val="007764CF"/>
    <w:rsid w:val="00776D59"/>
    <w:rsid w:val="00777301"/>
    <w:rsid w:val="00777BF9"/>
    <w:rsid w:val="00780C66"/>
    <w:rsid w:val="00780CAA"/>
    <w:rsid w:val="00781815"/>
    <w:rsid w:val="00781C04"/>
    <w:rsid w:val="00781F2D"/>
    <w:rsid w:val="007826F3"/>
    <w:rsid w:val="0078329A"/>
    <w:rsid w:val="007832A7"/>
    <w:rsid w:val="007837E9"/>
    <w:rsid w:val="0078397E"/>
    <w:rsid w:val="00784336"/>
    <w:rsid w:val="00785185"/>
    <w:rsid w:val="007853AA"/>
    <w:rsid w:val="007862A9"/>
    <w:rsid w:val="007864BD"/>
    <w:rsid w:val="0078658F"/>
    <w:rsid w:val="007868C3"/>
    <w:rsid w:val="0078690D"/>
    <w:rsid w:val="00786AE8"/>
    <w:rsid w:val="00786B2C"/>
    <w:rsid w:val="00787131"/>
    <w:rsid w:val="007871B0"/>
    <w:rsid w:val="00787DC0"/>
    <w:rsid w:val="007909F2"/>
    <w:rsid w:val="00790AC3"/>
    <w:rsid w:val="0079155B"/>
    <w:rsid w:val="007919C6"/>
    <w:rsid w:val="0079287E"/>
    <w:rsid w:val="00792CFC"/>
    <w:rsid w:val="00792FE8"/>
    <w:rsid w:val="007931C2"/>
    <w:rsid w:val="00793240"/>
    <w:rsid w:val="0079330A"/>
    <w:rsid w:val="00793B0B"/>
    <w:rsid w:val="00793F77"/>
    <w:rsid w:val="0079443C"/>
    <w:rsid w:val="00794970"/>
    <w:rsid w:val="00794DA9"/>
    <w:rsid w:val="007955A8"/>
    <w:rsid w:val="00795853"/>
    <w:rsid w:val="00795F05"/>
    <w:rsid w:val="0079605F"/>
    <w:rsid w:val="00797980"/>
    <w:rsid w:val="007A06E5"/>
    <w:rsid w:val="007A0ABA"/>
    <w:rsid w:val="007A12E3"/>
    <w:rsid w:val="007A1718"/>
    <w:rsid w:val="007A1EB9"/>
    <w:rsid w:val="007A2037"/>
    <w:rsid w:val="007A21C3"/>
    <w:rsid w:val="007A220E"/>
    <w:rsid w:val="007A3011"/>
    <w:rsid w:val="007A3351"/>
    <w:rsid w:val="007A35E8"/>
    <w:rsid w:val="007A37EF"/>
    <w:rsid w:val="007A3838"/>
    <w:rsid w:val="007A3E9A"/>
    <w:rsid w:val="007A3F6B"/>
    <w:rsid w:val="007A486F"/>
    <w:rsid w:val="007A4A77"/>
    <w:rsid w:val="007A4F27"/>
    <w:rsid w:val="007A4F47"/>
    <w:rsid w:val="007A5DC2"/>
    <w:rsid w:val="007A70D0"/>
    <w:rsid w:val="007A71DE"/>
    <w:rsid w:val="007B1B77"/>
    <w:rsid w:val="007B220F"/>
    <w:rsid w:val="007B28BA"/>
    <w:rsid w:val="007B2B57"/>
    <w:rsid w:val="007B319D"/>
    <w:rsid w:val="007B363A"/>
    <w:rsid w:val="007B3A2E"/>
    <w:rsid w:val="007B3D06"/>
    <w:rsid w:val="007B3E86"/>
    <w:rsid w:val="007B4E71"/>
    <w:rsid w:val="007B52E9"/>
    <w:rsid w:val="007B72B5"/>
    <w:rsid w:val="007B7647"/>
    <w:rsid w:val="007B7E16"/>
    <w:rsid w:val="007C08BC"/>
    <w:rsid w:val="007C0E21"/>
    <w:rsid w:val="007C1077"/>
    <w:rsid w:val="007C107F"/>
    <w:rsid w:val="007C1663"/>
    <w:rsid w:val="007C1D64"/>
    <w:rsid w:val="007C2227"/>
    <w:rsid w:val="007C25EE"/>
    <w:rsid w:val="007C2F59"/>
    <w:rsid w:val="007C2FC2"/>
    <w:rsid w:val="007C300A"/>
    <w:rsid w:val="007C32F1"/>
    <w:rsid w:val="007C3CF5"/>
    <w:rsid w:val="007C5A9A"/>
    <w:rsid w:val="007C6B79"/>
    <w:rsid w:val="007C7945"/>
    <w:rsid w:val="007C7CBD"/>
    <w:rsid w:val="007C7D0C"/>
    <w:rsid w:val="007D0208"/>
    <w:rsid w:val="007D09FA"/>
    <w:rsid w:val="007D11CA"/>
    <w:rsid w:val="007D20DE"/>
    <w:rsid w:val="007D2EEE"/>
    <w:rsid w:val="007D2F07"/>
    <w:rsid w:val="007D366B"/>
    <w:rsid w:val="007D3D3A"/>
    <w:rsid w:val="007D3FB7"/>
    <w:rsid w:val="007D4051"/>
    <w:rsid w:val="007D4473"/>
    <w:rsid w:val="007D4A21"/>
    <w:rsid w:val="007D56CB"/>
    <w:rsid w:val="007D5A5C"/>
    <w:rsid w:val="007D6354"/>
    <w:rsid w:val="007D7A01"/>
    <w:rsid w:val="007D7C3B"/>
    <w:rsid w:val="007D7F4E"/>
    <w:rsid w:val="007E057D"/>
    <w:rsid w:val="007E09B1"/>
    <w:rsid w:val="007E0B84"/>
    <w:rsid w:val="007E1531"/>
    <w:rsid w:val="007E3A9E"/>
    <w:rsid w:val="007E3DEE"/>
    <w:rsid w:val="007E580F"/>
    <w:rsid w:val="007E5BA0"/>
    <w:rsid w:val="007E5CB5"/>
    <w:rsid w:val="007E68CC"/>
    <w:rsid w:val="007E6973"/>
    <w:rsid w:val="007E6ADD"/>
    <w:rsid w:val="007E6BE6"/>
    <w:rsid w:val="007E7179"/>
    <w:rsid w:val="007E74FF"/>
    <w:rsid w:val="007E7F1F"/>
    <w:rsid w:val="007F0AE6"/>
    <w:rsid w:val="007F132F"/>
    <w:rsid w:val="007F1502"/>
    <w:rsid w:val="007F1A64"/>
    <w:rsid w:val="007F1BD4"/>
    <w:rsid w:val="007F1C40"/>
    <w:rsid w:val="007F23CB"/>
    <w:rsid w:val="007F2AFE"/>
    <w:rsid w:val="007F2C94"/>
    <w:rsid w:val="007F30CA"/>
    <w:rsid w:val="007F31AB"/>
    <w:rsid w:val="007F3210"/>
    <w:rsid w:val="007F3B69"/>
    <w:rsid w:val="007F3FDF"/>
    <w:rsid w:val="007F4292"/>
    <w:rsid w:val="007F42BC"/>
    <w:rsid w:val="007F4C46"/>
    <w:rsid w:val="007F505D"/>
    <w:rsid w:val="007F521E"/>
    <w:rsid w:val="007F5698"/>
    <w:rsid w:val="007F56A4"/>
    <w:rsid w:val="007F5D32"/>
    <w:rsid w:val="007F5E1C"/>
    <w:rsid w:val="007F624F"/>
    <w:rsid w:val="007F638F"/>
    <w:rsid w:val="007F6A13"/>
    <w:rsid w:val="007F6B05"/>
    <w:rsid w:val="007F6B23"/>
    <w:rsid w:val="007F71BC"/>
    <w:rsid w:val="007F74E8"/>
    <w:rsid w:val="007F7991"/>
    <w:rsid w:val="0080006C"/>
    <w:rsid w:val="008007F0"/>
    <w:rsid w:val="00800906"/>
    <w:rsid w:val="00800C30"/>
    <w:rsid w:val="00800E13"/>
    <w:rsid w:val="00800FBE"/>
    <w:rsid w:val="0080111B"/>
    <w:rsid w:val="00801805"/>
    <w:rsid w:val="00801832"/>
    <w:rsid w:val="00801FC9"/>
    <w:rsid w:val="00802000"/>
    <w:rsid w:val="00802183"/>
    <w:rsid w:val="00802FD1"/>
    <w:rsid w:val="00803017"/>
    <w:rsid w:val="00803D3B"/>
    <w:rsid w:val="00803FDB"/>
    <w:rsid w:val="008040C2"/>
    <w:rsid w:val="00804229"/>
    <w:rsid w:val="008043E9"/>
    <w:rsid w:val="00804781"/>
    <w:rsid w:val="00804B01"/>
    <w:rsid w:val="00804C39"/>
    <w:rsid w:val="008050AF"/>
    <w:rsid w:val="00805437"/>
    <w:rsid w:val="00805A57"/>
    <w:rsid w:val="00805AD6"/>
    <w:rsid w:val="00805C76"/>
    <w:rsid w:val="00805D89"/>
    <w:rsid w:val="00805E66"/>
    <w:rsid w:val="00806435"/>
    <w:rsid w:val="00806985"/>
    <w:rsid w:val="00807397"/>
    <w:rsid w:val="0080751E"/>
    <w:rsid w:val="00807E3E"/>
    <w:rsid w:val="008105AD"/>
    <w:rsid w:val="00810CEF"/>
    <w:rsid w:val="00810F90"/>
    <w:rsid w:val="008118B6"/>
    <w:rsid w:val="00811CB5"/>
    <w:rsid w:val="008120F1"/>
    <w:rsid w:val="00812CE1"/>
    <w:rsid w:val="0081330F"/>
    <w:rsid w:val="00813519"/>
    <w:rsid w:val="008138F1"/>
    <w:rsid w:val="008147B3"/>
    <w:rsid w:val="00814C02"/>
    <w:rsid w:val="00814CC6"/>
    <w:rsid w:val="00814CCE"/>
    <w:rsid w:val="008159ED"/>
    <w:rsid w:val="008162E0"/>
    <w:rsid w:val="0081647E"/>
    <w:rsid w:val="008165BD"/>
    <w:rsid w:val="008168DA"/>
    <w:rsid w:val="00816B0E"/>
    <w:rsid w:val="008173E6"/>
    <w:rsid w:val="00817728"/>
    <w:rsid w:val="00817822"/>
    <w:rsid w:val="00817D5E"/>
    <w:rsid w:val="00817E11"/>
    <w:rsid w:val="00820460"/>
    <w:rsid w:val="008211BA"/>
    <w:rsid w:val="008217F4"/>
    <w:rsid w:val="00821FF4"/>
    <w:rsid w:val="00822248"/>
    <w:rsid w:val="00823077"/>
    <w:rsid w:val="00823290"/>
    <w:rsid w:val="008233DD"/>
    <w:rsid w:val="008246F0"/>
    <w:rsid w:val="0082498E"/>
    <w:rsid w:val="008249AE"/>
    <w:rsid w:val="0082501D"/>
    <w:rsid w:val="0082503B"/>
    <w:rsid w:val="008257A4"/>
    <w:rsid w:val="00826001"/>
    <w:rsid w:val="00826625"/>
    <w:rsid w:val="008266A2"/>
    <w:rsid w:val="0082687F"/>
    <w:rsid w:val="00826E64"/>
    <w:rsid w:val="00826FB6"/>
    <w:rsid w:val="0082731D"/>
    <w:rsid w:val="00830FCD"/>
    <w:rsid w:val="008310F6"/>
    <w:rsid w:val="00831E88"/>
    <w:rsid w:val="00831FE3"/>
    <w:rsid w:val="008321E5"/>
    <w:rsid w:val="0083277D"/>
    <w:rsid w:val="00833534"/>
    <w:rsid w:val="00833755"/>
    <w:rsid w:val="00833AF9"/>
    <w:rsid w:val="00834509"/>
    <w:rsid w:val="00834C7A"/>
    <w:rsid w:val="0083576C"/>
    <w:rsid w:val="00835CB5"/>
    <w:rsid w:val="00836778"/>
    <w:rsid w:val="0083681F"/>
    <w:rsid w:val="008374F0"/>
    <w:rsid w:val="00837A95"/>
    <w:rsid w:val="00840414"/>
    <w:rsid w:val="00840457"/>
    <w:rsid w:val="00840501"/>
    <w:rsid w:val="0084054D"/>
    <w:rsid w:val="00840E74"/>
    <w:rsid w:val="00840F04"/>
    <w:rsid w:val="00841916"/>
    <w:rsid w:val="0084198D"/>
    <w:rsid w:val="00841EB8"/>
    <w:rsid w:val="00842065"/>
    <w:rsid w:val="00842152"/>
    <w:rsid w:val="0084247C"/>
    <w:rsid w:val="00842742"/>
    <w:rsid w:val="00842886"/>
    <w:rsid w:val="00842F4A"/>
    <w:rsid w:val="00843740"/>
    <w:rsid w:val="00843D23"/>
    <w:rsid w:val="00844295"/>
    <w:rsid w:val="008445EC"/>
    <w:rsid w:val="008449BE"/>
    <w:rsid w:val="00844DED"/>
    <w:rsid w:val="00844E93"/>
    <w:rsid w:val="00845F92"/>
    <w:rsid w:val="00846703"/>
    <w:rsid w:val="00846AF1"/>
    <w:rsid w:val="00846CD5"/>
    <w:rsid w:val="00846D81"/>
    <w:rsid w:val="0084733B"/>
    <w:rsid w:val="00847715"/>
    <w:rsid w:val="008477F4"/>
    <w:rsid w:val="00847A39"/>
    <w:rsid w:val="00847C19"/>
    <w:rsid w:val="00847F94"/>
    <w:rsid w:val="008502D9"/>
    <w:rsid w:val="00850C60"/>
    <w:rsid w:val="00851DE9"/>
    <w:rsid w:val="00851FEC"/>
    <w:rsid w:val="008521AB"/>
    <w:rsid w:val="008523FD"/>
    <w:rsid w:val="00852990"/>
    <w:rsid w:val="008529A5"/>
    <w:rsid w:val="0085363B"/>
    <w:rsid w:val="00853E09"/>
    <w:rsid w:val="00853E8E"/>
    <w:rsid w:val="00854209"/>
    <w:rsid w:val="008546F0"/>
    <w:rsid w:val="008547AB"/>
    <w:rsid w:val="00854E5C"/>
    <w:rsid w:val="00855E0D"/>
    <w:rsid w:val="00856D10"/>
    <w:rsid w:val="00857D22"/>
    <w:rsid w:val="008601B5"/>
    <w:rsid w:val="00860A9D"/>
    <w:rsid w:val="00860E38"/>
    <w:rsid w:val="00860EAB"/>
    <w:rsid w:val="00861949"/>
    <w:rsid w:val="0086197D"/>
    <w:rsid w:val="00861AED"/>
    <w:rsid w:val="00862C2A"/>
    <w:rsid w:val="008636DF"/>
    <w:rsid w:val="00863970"/>
    <w:rsid w:val="00863B03"/>
    <w:rsid w:val="00864C28"/>
    <w:rsid w:val="00865D90"/>
    <w:rsid w:val="00865F33"/>
    <w:rsid w:val="0086691D"/>
    <w:rsid w:val="00866F92"/>
    <w:rsid w:val="00867716"/>
    <w:rsid w:val="00871A47"/>
    <w:rsid w:val="008730E0"/>
    <w:rsid w:val="008746E9"/>
    <w:rsid w:val="00875031"/>
    <w:rsid w:val="008751F8"/>
    <w:rsid w:val="00875828"/>
    <w:rsid w:val="0087687D"/>
    <w:rsid w:val="00876CC8"/>
    <w:rsid w:val="00877E9E"/>
    <w:rsid w:val="008805CB"/>
    <w:rsid w:val="008807C5"/>
    <w:rsid w:val="00881CC5"/>
    <w:rsid w:val="00881E27"/>
    <w:rsid w:val="00881E31"/>
    <w:rsid w:val="00881FEB"/>
    <w:rsid w:val="00882B2D"/>
    <w:rsid w:val="0088394B"/>
    <w:rsid w:val="008839A5"/>
    <w:rsid w:val="00883E68"/>
    <w:rsid w:val="008845F2"/>
    <w:rsid w:val="0088468D"/>
    <w:rsid w:val="0088484B"/>
    <w:rsid w:val="00884DF5"/>
    <w:rsid w:val="00885B1F"/>
    <w:rsid w:val="00885BAB"/>
    <w:rsid w:val="00885BAD"/>
    <w:rsid w:val="008861D9"/>
    <w:rsid w:val="0088640B"/>
    <w:rsid w:val="00886AD0"/>
    <w:rsid w:val="00886D23"/>
    <w:rsid w:val="00886DBC"/>
    <w:rsid w:val="00887167"/>
    <w:rsid w:val="008877CD"/>
    <w:rsid w:val="00890091"/>
    <w:rsid w:val="00890756"/>
    <w:rsid w:val="0089084A"/>
    <w:rsid w:val="00890853"/>
    <w:rsid w:val="00890AB9"/>
    <w:rsid w:val="008912DF"/>
    <w:rsid w:val="008915BD"/>
    <w:rsid w:val="00891F56"/>
    <w:rsid w:val="0089246E"/>
    <w:rsid w:val="00892A1E"/>
    <w:rsid w:val="0089329C"/>
    <w:rsid w:val="00893428"/>
    <w:rsid w:val="00893B98"/>
    <w:rsid w:val="00893FFA"/>
    <w:rsid w:val="0089420D"/>
    <w:rsid w:val="00894F8E"/>
    <w:rsid w:val="008959F4"/>
    <w:rsid w:val="00895DAF"/>
    <w:rsid w:val="00895E4C"/>
    <w:rsid w:val="00897524"/>
    <w:rsid w:val="008A02E4"/>
    <w:rsid w:val="008A04E1"/>
    <w:rsid w:val="008A078C"/>
    <w:rsid w:val="008A0AAE"/>
    <w:rsid w:val="008A1803"/>
    <w:rsid w:val="008A19DD"/>
    <w:rsid w:val="008A1C78"/>
    <w:rsid w:val="008A248A"/>
    <w:rsid w:val="008A2B92"/>
    <w:rsid w:val="008A2DEA"/>
    <w:rsid w:val="008A2FF6"/>
    <w:rsid w:val="008A300E"/>
    <w:rsid w:val="008A308A"/>
    <w:rsid w:val="008A3564"/>
    <w:rsid w:val="008A3621"/>
    <w:rsid w:val="008A39D0"/>
    <w:rsid w:val="008A3C85"/>
    <w:rsid w:val="008A3D21"/>
    <w:rsid w:val="008A3F96"/>
    <w:rsid w:val="008A41DD"/>
    <w:rsid w:val="008A48C8"/>
    <w:rsid w:val="008A4F00"/>
    <w:rsid w:val="008A560D"/>
    <w:rsid w:val="008A564F"/>
    <w:rsid w:val="008A5B23"/>
    <w:rsid w:val="008A5EBB"/>
    <w:rsid w:val="008A63C0"/>
    <w:rsid w:val="008A6E5B"/>
    <w:rsid w:val="008A7797"/>
    <w:rsid w:val="008A79FD"/>
    <w:rsid w:val="008A7AE3"/>
    <w:rsid w:val="008A7CC4"/>
    <w:rsid w:val="008A7FF3"/>
    <w:rsid w:val="008B02EC"/>
    <w:rsid w:val="008B0327"/>
    <w:rsid w:val="008B0756"/>
    <w:rsid w:val="008B0AC7"/>
    <w:rsid w:val="008B0ADC"/>
    <w:rsid w:val="008B0CBC"/>
    <w:rsid w:val="008B1B77"/>
    <w:rsid w:val="008B1F61"/>
    <w:rsid w:val="008B20E6"/>
    <w:rsid w:val="008B2508"/>
    <w:rsid w:val="008B25D5"/>
    <w:rsid w:val="008B3236"/>
    <w:rsid w:val="008B3353"/>
    <w:rsid w:val="008B33D3"/>
    <w:rsid w:val="008B34E9"/>
    <w:rsid w:val="008B3F53"/>
    <w:rsid w:val="008B3FC2"/>
    <w:rsid w:val="008B44C7"/>
    <w:rsid w:val="008B45F3"/>
    <w:rsid w:val="008B4793"/>
    <w:rsid w:val="008B4D92"/>
    <w:rsid w:val="008B507A"/>
    <w:rsid w:val="008B521F"/>
    <w:rsid w:val="008B5310"/>
    <w:rsid w:val="008B5385"/>
    <w:rsid w:val="008B5527"/>
    <w:rsid w:val="008B5D88"/>
    <w:rsid w:val="008B5F13"/>
    <w:rsid w:val="008B6D16"/>
    <w:rsid w:val="008B6E51"/>
    <w:rsid w:val="008B715E"/>
    <w:rsid w:val="008B764D"/>
    <w:rsid w:val="008B77DC"/>
    <w:rsid w:val="008B7AB5"/>
    <w:rsid w:val="008C09BB"/>
    <w:rsid w:val="008C0D09"/>
    <w:rsid w:val="008C1337"/>
    <w:rsid w:val="008C175F"/>
    <w:rsid w:val="008C22C8"/>
    <w:rsid w:val="008C2417"/>
    <w:rsid w:val="008C2594"/>
    <w:rsid w:val="008C39EC"/>
    <w:rsid w:val="008C42B5"/>
    <w:rsid w:val="008C43C1"/>
    <w:rsid w:val="008C4811"/>
    <w:rsid w:val="008C4B91"/>
    <w:rsid w:val="008C5305"/>
    <w:rsid w:val="008C591B"/>
    <w:rsid w:val="008C6A0F"/>
    <w:rsid w:val="008C6BCE"/>
    <w:rsid w:val="008C7092"/>
    <w:rsid w:val="008C79F4"/>
    <w:rsid w:val="008C7BE2"/>
    <w:rsid w:val="008D0786"/>
    <w:rsid w:val="008D0954"/>
    <w:rsid w:val="008D1C10"/>
    <w:rsid w:val="008D2725"/>
    <w:rsid w:val="008D30C0"/>
    <w:rsid w:val="008D3267"/>
    <w:rsid w:val="008D3493"/>
    <w:rsid w:val="008D3679"/>
    <w:rsid w:val="008D3B74"/>
    <w:rsid w:val="008D47F3"/>
    <w:rsid w:val="008D4BBF"/>
    <w:rsid w:val="008D4EFC"/>
    <w:rsid w:val="008D565B"/>
    <w:rsid w:val="008D5AF1"/>
    <w:rsid w:val="008D5D6B"/>
    <w:rsid w:val="008D5DE7"/>
    <w:rsid w:val="008D5FE2"/>
    <w:rsid w:val="008D60F0"/>
    <w:rsid w:val="008D66F9"/>
    <w:rsid w:val="008D6BB6"/>
    <w:rsid w:val="008D7125"/>
    <w:rsid w:val="008D73FF"/>
    <w:rsid w:val="008D7E3A"/>
    <w:rsid w:val="008E0319"/>
    <w:rsid w:val="008E058C"/>
    <w:rsid w:val="008E081B"/>
    <w:rsid w:val="008E0993"/>
    <w:rsid w:val="008E147F"/>
    <w:rsid w:val="008E28FF"/>
    <w:rsid w:val="008E2FF2"/>
    <w:rsid w:val="008E3263"/>
    <w:rsid w:val="008E35CA"/>
    <w:rsid w:val="008E372D"/>
    <w:rsid w:val="008E3752"/>
    <w:rsid w:val="008E3867"/>
    <w:rsid w:val="008E3871"/>
    <w:rsid w:val="008E3A0E"/>
    <w:rsid w:val="008E4148"/>
    <w:rsid w:val="008E4384"/>
    <w:rsid w:val="008E4E73"/>
    <w:rsid w:val="008E541C"/>
    <w:rsid w:val="008E558A"/>
    <w:rsid w:val="008E573A"/>
    <w:rsid w:val="008E632F"/>
    <w:rsid w:val="008E636C"/>
    <w:rsid w:val="008E6917"/>
    <w:rsid w:val="008E7103"/>
    <w:rsid w:val="008E7A6B"/>
    <w:rsid w:val="008E7C01"/>
    <w:rsid w:val="008F002B"/>
    <w:rsid w:val="008F101C"/>
    <w:rsid w:val="008F1255"/>
    <w:rsid w:val="008F1DC3"/>
    <w:rsid w:val="008F1DDA"/>
    <w:rsid w:val="008F2079"/>
    <w:rsid w:val="008F2C20"/>
    <w:rsid w:val="008F2C7C"/>
    <w:rsid w:val="008F2EED"/>
    <w:rsid w:val="008F3096"/>
    <w:rsid w:val="008F353E"/>
    <w:rsid w:val="008F357E"/>
    <w:rsid w:val="008F37C4"/>
    <w:rsid w:val="008F3B52"/>
    <w:rsid w:val="008F54EB"/>
    <w:rsid w:val="008F5B37"/>
    <w:rsid w:val="008F5C7B"/>
    <w:rsid w:val="008F5FF8"/>
    <w:rsid w:val="008F7462"/>
    <w:rsid w:val="008F7B8E"/>
    <w:rsid w:val="008F7E0D"/>
    <w:rsid w:val="008F7E74"/>
    <w:rsid w:val="00900085"/>
    <w:rsid w:val="0090012F"/>
    <w:rsid w:val="00900736"/>
    <w:rsid w:val="00900B26"/>
    <w:rsid w:val="00901203"/>
    <w:rsid w:val="00901ABB"/>
    <w:rsid w:val="009021E1"/>
    <w:rsid w:val="0090297D"/>
    <w:rsid w:val="00903195"/>
    <w:rsid w:val="009031EA"/>
    <w:rsid w:val="009034D5"/>
    <w:rsid w:val="0090350C"/>
    <w:rsid w:val="00903556"/>
    <w:rsid w:val="00903762"/>
    <w:rsid w:val="00903929"/>
    <w:rsid w:val="00903CBF"/>
    <w:rsid w:val="0090422D"/>
    <w:rsid w:val="009042CA"/>
    <w:rsid w:val="0090432C"/>
    <w:rsid w:val="00904492"/>
    <w:rsid w:val="00904CC7"/>
    <w:rsid w:val="009051B2"/>
    <w:rsid w:val="00905AA2"/>
    <w:rsid w:val="00905F60"/>
    <w:rsid w:val="00906450"/>
    <w:rsid w:val="0090656E"/>
    <w:rsid w:val="00906649"/>
    <w:rsid w:val="00906B23"/>
    <w:rsid w:val="00906D3A"/>
    <w:rsid w:val="0090781D"/>
    <w:rsid w:val="0091072C"/>
    <w:rsid w:val="0091092B"/>
    <w:rsid w:val="009118A5"/>
    <w:rsid w:val="00911A5E"/>
    <w:rsid w:val="00911DF4"/>
    <w:rsid w:val="00911FB4"/>
    <w:rsid w:val="009126E0"/>
    <w:rsid w:val="009145D7"/>
    <w:rsid w:val="009146AE"/>
    <w:rsid w:val="0091533E"/>
    <w:rsid w:val="009157FD"/>
    <w:rsid w:val="00916F62"/>
    <w:rsid w:val="009176CB"/>
    <w:rsid w:val="00920403"/>
    <w:rsid w:val="00920F36"/>
    <w:rsid w:val="00921220"/>
    <w:rsid w:val="00922244"/>
    <w:rsid w:val="00922DC5"/>
    <w:rsid w:val="00922E09"/>
    <w:rsid w:val="00923203"/>
    <w:rsid w:val="0092369A"/>
    <w:rsid w:val="009236A2"/>
    <w:rsid w:val="00923862"/>
    <w:rsid w:val="00923A58"/>
    <w:rsid w:val="00923F4B"/>
    <w:rsid w:val="00924F47"/>
    <w:rsid w:val="00925007"/>
    <w:rsid w:val="009254D2"/>
    <w:rsid w:val="00925577"/>
    <w:rsid w:val="00925ED4"/>
    <w:rsid w:val="0092629E"/>
    <w:rsid w:val="0092637E"/>
    <w:rsid w:val="00926805"/>
    <w:rsid w:val="00930769"/>
    <w:rsid w:val="00930A18"/>
    <w:rsid w:val="0093161E"/>
    <w:rsid w:val="009316CA"/>
    <w:rsid w:val="009320E1"/>
    <w:rsid w:val="0093246D"/>
    <w:rsid w:val="009335C3"/>
    <w:rsid w:val="0093365E"/>
    <w:rsid w:val="00933E56"/>
    <w:rsid w:val="0093448F"/>
    <w:rsid w:val="00934C7B"/>
    <w:rsid w:val="00935B0E"/>
    <w:rsid w:val="009363CE"/>
    <w:rsid w:val="00936862"/>
    <w:rsid w:val="00936899"/>
    <w:rsid w:val="00936B36"/>
    <w:rsid w:val="00936FCB"/>
    <w:rsid w:val="00937162"/>
    <w:rsid w:val="00937831"/>
    <w:rsid w:val="00937C50"/>
    <w:rsid w:val="00937F68"/>
    <w:rsid w:val="00940079"/>
    <w:rsid w:val="0094032E"/>
    <w:rsid w:val="009404AC"/>
    <w:rsid w:val="0094080F"/>
    <w:rsid w:val="0094083A"/>
    <w:rsid w:val="0094099D"/>
    <w:rsid w:val="00940A73"/>
    <w:rsid w:val="00940C41"/>
    <w:rsid w:val="00940F0B"/>
    <w:rsid w:val="00941371"/>
    <w:rsid w:val="009426BC"/>
    <w:rsid w:val="0094282C"/>
    <w:rsid w:val="00942B0D"/>
    <w:rsid w:val="00943251"/>
    <w:rsid w:val="00943B39"/>
    <w:rsid w:val="0094404E"/>
    <w:rsid w:val="009446C0"/>
    <w:rsid w:val="009450BE"/>
    <w:rsid w:val="00945248"/>
    <w:rsid w:val="0094638A"/>
    <w:rsid w:val="009464BC"/>
    <w:rsid w:val="00946794"/>
    <w:rsid w:val="00946BC6"/>
    <w:rsid w:val="009477D0"/>
    <w:rsid w:val="00947984"/>
    <w:rsid w:val="00947A12"/>
    <w:rsid w:val="00947CB0"/>
    <w:rsid w:val="0095043C"/>
    <w:rsid w:val="009504AD"/>
    <w:rsid w:val="00950D0A"/>
    <w:rsid w:val="00950F37"/>
    <w:rsid w:val="00951402"/>
    <w:rsid w:val="00952261"/>
    <w:rsid w:val="009523FB"/>
    <w:rsid w:val="009526FA"/>
    <w:rsid w:val="00952B63"/>
    <w:rsid w:val="00952C5F"/>
    <w:rsid w:val="00952E51"/>
    <w:rsid w:val="00952F53"/>
    <w:rsid w:val="00953452"/>
    <w:rsid w:val="00953621"/>
    <w:rsid w:val="0095474F"/>
    <w:rsid w:val="009547C3"/>
    <w:rsid w:val="00954C82"/>
    <w:rsid w:val="0095518C"/>
    <w:rsid w:val="0095561E"/>
    <w:rsid w:val="0095647F"/>
    <w:rsid w:val="0095654F"/>
    <w:rsid w:val="00956826"/>
    <w:rsid w:val="00956C90"/>
    <w:rsid w:val="00957668"/>
    <w:rsid w:val="0096023A"/>
    <w:rsid w:val="00960617"/>
    <w:rsid w:val="00960AAF"/>
    <w:rsid w:val="009614CD"/>
    <w:rsid w:val="009618A6"/>
    <w:rsid w:val="009619C5"/>
    <w:rsid w:val="00961BE9"/>
    <w:rsid w:val="009629A6"/>
    <w:rsid w:val="00962D4F"/>
    <w:rsid w:val="009634FB"/>
    <w:rsid w:val="009639EA"/>
    <w:rsid w:val="00963F7B"/>
    <w:rsid w:val="00964096"/>
    <w:rsid w:val="009640B5"/>
    <w:rsid w:val="0096475C"/>
    <w:rsid w:val="00964810"/>
    <w:rsid w:val="00965A29"/>
    <w:rsid w:val="00965D76"/>
    <w:rsid w:val="00966062"/>
    <w:rsid w:val="00966211"/>
    <w:rsid w:val="0096635A"/>
    <w:rsid w:val="009664F4"/>
    <w:rsid w:val="009665A9"/>
    <w:rsid w:val="00966F6D"/>
    <w:rsid w:val="00966FDF"/>
    <w:rsid w:val="009673A8"/>
    <w:rsid w:val="00967447"/>
    <w:rsid w:val="009714CB"/>
    <w:rsid w:val="00971605"/>
    <w:rsid w:val="009718C2"/>
    <w:rsid w:val="0097222F"/>
    <w:rsid w:val="0097281C"/>
    <w:rsid w:val="00972905"/>
    <w:rsid w:val="00972A3D"/>
    <w:rsid w:val="009733E1"/>
    <w:rsid w:val="009733E9"/>
    <w:rsid w:val="00973735"/>
    <w:rsid w:val="0097400E"/>
    <w:rsid w:val="0097410B"/>
    <w:rsid w:val="009741F3"/>
    <w:rsid w:val="00974249"/>
    <w:rsid w:val="00974425"/>
    <w:rsid w:val="009746B7"/>
    <w:rsid w:val="009748CB"/>
    <w:rsid w:val="00974C32"/>
    <w:rsid w:val="009751F2"/>
    <w:rsid w:val="00975997"/>
    <w:rsid w:val="009765DB"/>
    <w:rsid w:val="00976E5F"/>
    <w:rsid w:val="00976E69"/>
    <w:rsid w:val="00977500"/>
    <w:rsid w:val="0097772B"/>
    <w:rsid w:val="00977A23"/>
    <w:rsid w:val="00980806"/>
    <w:rsid w:val="00981207"/>
    <w:rsid w:val="009816F1"/>
    <w:rsid w:val="00981C9D"/>
    <w:rsid w:val="009821A5"/>
    <w:rsid w:val="009821D8"/>
    <w:rsid w:val="00982659"/>
    <w:rsid w:val="009833EF"/>
    <w:rsid w:val="009837A9"/>
    <w:rsid w:val="00983B07"/>
    <w:rsid w:val="00983BDD"/>
    <w:rsid w:val="009843A0"/>
    <w:rsid w:val="0098464C"/>
    <w:rsid w:val="00984910"/>
    <w:rsid w:val="0098493E"/>
    <w:rsid w:val="00985426"/>
    <w:rsid w:val="009858E9"/>
    <w:rsid w:val="00985D5F"/>
    <w:rsid w:val="00985F36"/>
    <w:rsid w:val="00986175"/>
    <w:rsid w:val="0098695F"/>
    <w:rsid w:val="00986ABE"/>
    <w:rsid w:val="00986C73"/>
    <w:rsid w:val="009870C2"/>
    <w:rsid w:val="00987D5A"/>
    <w:rsid w:val="0099039B"/>
    <w:rsid w:val="009905F9"/>
    <w:rsid w:val="00990C2C"/>
    <w:rsid w:val="00991476"/>
    <w:rsid w:val="00991B73"/>
    <w:rsid w:val="009920DE"/>
    <w:rsid w:val="009926DE"/>
    <w:rsid w:val="009927B0"/>
    <w:rsid w:val="0099310A"/>
    <w:rsid w:val="009946DA"/>
    <w:rsid w:val="00994909"/>
    <w:rsid w:val="009949E8"/>
    <w:rsid w:val="00994F3B"/>
    <w:rsid w:val="009950D5"/>
    <w:rsid w:val="009951B2"/>
    <w:rsid w:val="00995611"/>
    <w:rsid w:val="009962D5"/>
    <w:rsid w:val="00996407"/>
    <w:rsid w:val="0099688E"/>
    <w:rsid w:val="00996F2E"/>
    <w:rsid w:val="00997FAA"/>
    <w:rsid w:val="009A004F"/>
    <w:rsid w:val="009A00AC"/>
    <w:rsid w:val="009A09DE"/>
    <w:rsid w:val="009A0DAD"/>
    <w:rsid w:val="009A1023"/>
    <w:rsid w:val="009A18B4"/>
    <w:rsid w:val="009A2140"/>
    <w:rsid w:val="009A24DC"/>
    <w:rsid w:val="009A24FB"/>
    <w:rsid w:val="009A2A9B"/>
    <w:rsid w:val="009A3517"/>
    <w:rsid w:val="009A3562"/>
    <w:rsid w:val="009A3B1A"/>
    <w:rsid w:val="009A4907"/>
    <w:rsid w:val="009A4CF1"/>
    <w:rsid w:val="009A4F4C"/>
    <w:rsid w:val="009A5295"/>
    <w:rsid w:val="009A637C"/>
    <w:rsid w:val="009A66CA"/>
    <w:rsid w:val="009A68AB"/>
    <w:rsid w:val="009A6980"/>
    <w:rsid w:val="009A7342"/>
    <w:rsid w:val="009A7683"/>
    <w:rsid w:val="009A78E1"/>
    <w:rsid w:val="009A7ECA"/>
    <w:rsid w:val="009B0191"/>
    <w:rsid w:val="009B0C72"/>
    <w:rsid w:val="009B107E"/>
    <w:rsid w:val="009B1237"/>
    <w:rsid w:val="009B14AA"/>
    <w:rsid w:val="009B1887"/>
    <w:rsid w:val="009B2304"/>
    <w:rsid w:val="009B281F"/>
    <w:rsid w:val="009B2E29"/>
    <w:rsid w:val="009B3E39"/>
    <w:rsid w:val="009B45F0"/>
    <w:rsid w:val="009B524F"/>
    <w:rsid w:val="009B63B5"/>
    <w:rsid w:val="009B63FE"/>
    <w:rsid w:val="009B6800"/>
    <w:rsid w:val="009B6A3D"/>
    <w:rsid w:val="009B77B7"/>
    <w:rsid w:val="009B7BC5"/>
    <w:rsid w:val="009C06C6"/>
    <w:rsid w:val="009C079A"/>
    <w:rsid w:val="009C0865"/>
    <w:rsid w:val="009C11B2"/>
    <w:rsid w:val="009C155B"/>
    <w:rsid w:val="009C194F"/>
    <w:rsid w:val="009C1B46"/>
    <w:rsid w:val="009C2177"/>
    <w:rsid w:val="009C2296"/>
    <w:rsid w:val="009C275F"/>
    <w:rsid w:val="009C2A38"/>
    <w:rsid w:val="009C3925"/>
    <w:rsid w:val="009C397C"/>
    <w:rsid w:val="009C3E54"/>
    <w:rsid w:val="009C4158"/>
    <w:rsid w:val="009C5230"/>
    <w:rsid w:val="009C5260"/>
    <w:rsid w:val="009C5E5D"/>
    <w:rsid w:val="009C657D"/>
    <w:rsid w:val="009C65B9"/>
    <w:rsid w:val="009C6BAE"/>
    <w:rsid w:val="009C6CCB"/>
    <w:rsid w:val="009C71FF"/>
    <w:rsid w:val="009C78BE"/>
    <w:rsid w:val="009C7A5C"/>
    <w:rsid w:val="009D0CB3"/>
    <w:rsid w:val="009D1369"/>
    <w:rsid w:val="009D157D"/>
    <w:rsid w:val="009D1E16"/>
    <w:rsid w:val="009D26D0"/>
    <w:rsid w:val="009D2D23"/>
    <w:rsid w:val="009D2FE5"/>
    <w:rsid w:val="009D433C"/>
    <w:rsid w:val="009D45F3"/>
    <w:rsid w:val="009D49D4"/>
    <w:rsid w:val="009D4DC1"/>
    <w:rsid w:val="009D4E0C"/>
    <w:rsid w:val="009D57BD"/>
    <w:rsid w:val="009D6352"/>
    <w:rsid w:val="009D731A"/>
    <w:rsid w:val="009E0689"/>
    <w:rsid w:val="009E0AD2"/>
    <w:rsid w:val="009E0B76"/>
    <w:rsid w:val="009E0C0C"/>
    <w:rsid w:val="009E118A"/>
    <w:rsid w:val="009E12EC"/>
    <w:rsid w:val="009E1431"/>
    <w:rsid w:val="009E1A7C"/>
    <w:rsid w:val="009E1CC7"/>
    <w:rsid w:val="009E2129"/>
    <w:rsid w:val="009E229C"/>
    <w:rsid w:val="009E2C28"/>
    <w:rsid w:val="009E2E92"/>
    <w:rsid w:val="009E3933"/>
    <w:rsid w:val="009E3FCC"/>
    <w:rsid w:val="009E4AD1"/>
    <w:rsid w:val="009E4C83"/>
    <w:rsid w:val="009E4F98"/>
    <w:rsid w:val="009E5651"/>
    <w:rsid w:val="009E57A1"/>
    <w:rsid w:val="009E5BF2"/>
    <w:rsid w:val="009E616E"/>
    <w:rsid w:val="009E6328"/>
    <w:rsid w:val="009E6647"/>
    <w:rsid w:val="009E6CE2"/>
    <w:rsid w:val="009E6EEA"/>
    <w:rsid w:val="009E7E03"/>
    <w:rsid w:val="009F019C"/>
    <w:rsid w:val="009F034D"/>
    <w:rsid w:val="009F08C8"/>
    <w:rsid w:val="009F15C1"/>
    <w:rsid w:val="009F1DD6"/>
    <w:rsid w:val="009F1F1D"/>
    <w:rsid w:val="009F32DD"/>
    <w:rsid w:val="009F331E"/>
    <w:rsid w:val="009F3CEC"/>
    <w:rsid w:val="009F3EE6"/>
    <w:rsid w:val="009F40B6"/>
    <w:rsid w:val="009F424F"/>
    <w:rsid w:val="009F4705"/>
    <w:rsid w:val="009F4DE7"/>
    <w:rsid w:val="009F4ECD"/>
    <w:rsid w:val="009F4EE8"/>
    <w:rsid w:val="009F5AE4"/>
    <w:rsid w:val="009F5D93"/>
    <w:rsid w:val="009F6456"/>
    <w:rsid w:val="009F64A4"/>
    <w:rsid w:val="009F683C"/>
    <w:rsid w:val="009F68DD"/>
    <w:rsid w:val="009F693F"/>
    <w:rsid w:val="009F6D30"/>
    <w:rsid w:val="009F6ECC"/>
    <w:rsid w:val="009F7DB8"/>
    <w:rsid w:val="00A00056"/>
    <w:rsid w:val="00A00255"/>
    <w:rsid w:val="00A00273"/>
    <w:rsid w:val="00A0032D"/>
    <w:rsid w:val="00A00A00"/>
    <w:rsid w:val="00A01A4E"/>
    <w:rsid w:val="00A01BD7"/>
    <w:rsid w:val="00A01D44"/>
    <w:rsid w:val="00A02069"/>
    <w:rsid w:val="00A0272A"/>
    <w:rsid w:val="00A02E6E"/>
    <w:rsid w:val="00A02FA3"/>
    <w:rsid w:val="00A0342C"/>
    <w:rsid w:val="00A03B97"/>
    <w:rsid w:val="00A04BB2"/>
    <w:rsid w:val="00A055D8"/>
    <w:rsid w:val="00A05684"/>
    <w:rsid w:val="00A06460"/>
    <w:rsid w:val="00A0680B"/>
    <w:rsid w:val="00A06E79"/>
    <w:rsid w:val="00A06E8C"/>
    <w:rsid w:val="00A077EC"/>
    <w:rsid w:val="00A07D51"/>
    <w:rsid w:val="00A07E4B"/>
    <w:rsid w:val="00A07EFF"/>
    <w:rsid w:val="00A1073A"/>
    <w:rsid w:val="00A10B37"/>
    <w:rsid w:val="00A10C8C"/>
    <w:rsid w:val="00A11110"/>
    <w:rsid w:val="00A11EFE"/>
    <w:rsid w:val="00A127D3"/>
    <w:rsid w:val="00A1282C"/>
    <w:rsid w:val="00A12BE9"/>
    <w:rsid w:val="00A1324A"/>
    <w:rsid w:val="00A138CA"/>
    <w:rsid w:val="00A13919"/>
    <w:rsid w:val="00A13B56"/>
    <w:rsid w:val="00A1404F"/>
    <w:rsid w:val="00A15F3B"/>
    <w:rsid w:val="00A15F94"/>
    <w:rsid w:val="00A1652F"/>
    <w:rsid w:val="00A16999"/>
    <w:rsid w:val="00A16E6E"/>
    <w:rsid w:val="00A17340"/>
    <w:rsid w:val="00A175F4"/>
    <w:rsid w:val="00A20041"/>
    <w:rsid w:val="00A204AA"/>
    <w:rsid w:val="00A2134A"/>
    <w:rsid w:val="00A21A50"/>
    <w:rsid w:val="00A21EF5"/>
    <w:rsid w:val="00A21F5D"/>
    <w:rsid w:val="00A2215A"/>
    <w:rsid w:val="00A22690"/>
    <w:rsid w:val="00A226B8"/>
    <w:rsid w:val="00A22955"/>
    <w:rsid w:val="00A231BD"/>
    <w:rsid w:val="00A2378B"/>
    <w:rsid w:val="00A238B3"/>
    <w:rsid w:val="00A23A8B"/>
    <w:rsid w:val="00A23CBC"/>
    <w:rsid w:val="00A24146"/>
    <w:rsid w:val="00A24237"/>
    <w:rsid w:val="00A242B7"/>
    <w:rsid w:val="00A2432B"/>
    <w:rsid w:val="00A249F6"/>
    <w:rsid w:val="00A24A20"/>
    <w:rsid w:val="00A24C1F"/>
    <w:rsid w:val="00A24C49"/>
    <w:rsid w:val="00A2581A"/>
    <w:rsid w:val="00A25DAA"/>
    <w:rsid w:val="00A264FC"/>
    <w:rsid w:val="00A265E8"/>
    <w:rsid w:val="00A26ABB"/>
    <w:rsid w:val="00A26C69"/>
    <w:rsid w:val="00A26D21"/>
    <w:rsid w:val="00A27581"/>
    <w:rsid w:val="00A2784E"/>
    <w:rsid w:val="00A2793B"/>
    <w:rsid w:val="00A2793F"/>
    <w:rsid w:val="00A301F0"/>
    <w:rsid w:val="00A302B6"/>
    <w:rsid w:val="00A3037C"/>
    <w:rsid w:val="00A315E4"/>
    <w:rsid w:val="00A3183F"/>
    <w:rsid w:val="00A31A4D"/>
    <w:rsid w:val="00A321B5"/>
    <w:rsid w:val="00A323E2"/>
    <w:rsid w:val="00A32BD7"/>
    <w:rsid w:val="00A331A4"/>
    <w:rsid w:val="00A3332A"/>
    <w:rsid w:val="00A336D2"/>
    <w:rsid w:val="00A33CD6"/>
    <w:rsid w:val="00A33F8F"/>
    <w:rsid w:val="00A34D56"/>
    <w:rsid w:val="00A34F47"/>
    <w:rsid w:val="00A3535E"/>
    <w:rsid w:val="00A35389"/>
    <w:rsid w:val="00A35D43"/>
    <w:rsid w:val="00A36955"/>
    <w:rsid w:val="00A36B89"/>
    <w:rsid w:val="00A36CD7"/>
    <w:rsid w:val="00A36F4A"/>
    <w:rsid w:val="00A36F83"/>
    <w:rsid w:val="00A371D9"/>
    <w:rsid w:val="00A372B2"/>
    <w:rsid w:val="00A3759A"/>
    <w:rsid w:val="00A37812"/>
    <w:rsid w:val="00A378BE"/>
    <w:rsid w:val="00A37B70"/>
    <w:rsid w:val="00A40AAA"/>
    <w:rsid w:val="00A40FFD"/>
    <w:rsid w:val="00A4175C"/>
    <w:rsid w:val="00A41D87"/>
    <w:rsid w:val="00A4236E"/>
    <w:rsid w:val="00A426A5"/>
    <w:rsid w:val="00A42763"/>
    <w:rsid w:val="00A427A8"/>
    <w:rsid w:val="00A42BDE"/>
    <w:rsid w:val="00A43E8E"/>
    <w:rsid w:val="00A44A03"/>
    <w:rsid w:val="00A45180"/>
    <w:rsid w:val="00A454FD"/>
    <w:rsid w:val="00A45C0E"/>
    <w:rsid w:val="00A45F28"/>
    <w:rsid w:val="00A47205"/>
    <w:rsid w:val="00A475F3"/>
    <w:rsid w:val="00A47665"/>
    <w:rsid w:val="00A50113"/>
    <w:rsid w:val="00A5065D"/>
    <w:rsid w:val="00A50DDD"/>
    <w:rsid w:val="00A50E2B"/>
    <w:rsid w:val="00A51597"/>
    <w:rsid w:val="00A516D0"/>
    <w:rsid w:val="00A51AE2"/>
    <w:rsid w:val="00A51B44"/>
    <w:rsid w:val="00A51BCD"/>
    <w:rsid w:val="00A51C40"/>
    <w:rsid w:val="00A51DA1"/>
    <w:rsid w:val="00A52AAB"/>
    <w:rsid w:val="00A52D76"/>
    <w:rsid w:val="00A533AE"/>
    <w:rsid w:val="00A5345A"/>
    <w:rsid w:val="00A53C3E"/>
    <w:rsid w:val="00A53D44"/>
    <w:rsid w:val="00A542B9"/>
    <w:rsid w:val="00A55587"/>
    <w:rsid w:val="00A556F8"/>
    <w:rsid w:val="00A5595A"/>
    <w:rsid w:val="00A55A58"/>
    <w:rsid w:val="00A55CA8"/>
    <w:rsid w:val="00A56B4A"/>
    <w:rsid w:val="00A56DD0"/>
    <w:rsid w:val="00A57A50"/>
    <w:rsid w:val="00A57C67"/>
    <w:rsid w:val="00A601FE"/>
    <w:rsid w:val="00A60A01"/>
    <w:rsid w:val="00A60BE5"/>
    <w:rsid w:val="00A60C56"/>
    <w:rsid w:val="00A61193"/>
    <w:rsid w:val="00A61538"/>
    <w:rsid w:val="00A61A2E"/>
    <w:rsid w:val="00A623C7"/>
    <w:rsid w:val="00A626C2"/>
    <w:rsid w:val="00A6295B"/>
    <w:rsid w:val="00A63263"/>
    <w:rsid w:val="00A63CC4"/>
    <w:rsid w:val="00A6424B"/>
    <w:rsid w:val="00A64545"/>
    <w:rsid w:val="00A64C04"/>
    <w:rsid w:val="00A64C8F"/>
    <w:rsid w:val="00A64F06"/>
    <w:rsid w:val="00A65028"/>
    <w:rsid w:val="00A6537E"/>
    <w:rsid w:val="00A65A8F"/>
    <w:rsid w:val="00A65C48"/>
    <w:rsid w:val="00A65DE7"/>
    <w:rsid w:val="00A666EB"/>
    <w:rsid w:val="00A667D8"/>
    <w:rsid w:val="00A66C5A"/>
    <w:rsid w:val="00A676FC"/>
    <w:rsid w:val="00A678D1"/>
    <w:rsid w:val="00A70298"/>
    <w:rsid w:val="00A702CB"/>
    <w:rsid w:val="00A703D5"/>
    <w:rsid w:val="00A705C8"/>
    <w:rsid w:val="00A70725"/>
    <w:rsid w:val="00A71927"/>
    <w:rsid w:val="00A71B3D"/>
    <w:rsid w:val="00A7252D"/>
    <w:rsid w:val="00A727AA"/>
    <w:rsid w:val="00A72CBC"/>
    <w:rsid w:val="00A7337C"/>
    <w:rsid w:val="00A73A78"/>
    <w:rsid w:val="00A7405E"/>
    <w:rsid w:val="00A74405"/>
    <w:rsid w:val="00A74B89"/>
    <w:rsid w:val="00A74C6C"/>
    <w:rsid w:val="00A758D2"/>
    <w:rsid w:val="00A75EE5"/>
    <w:rsid w:val="00A76194"/>
    <w:rsid w:val="00A766C8"/>
    <w:rsid w:val="00A775C3"/>
    <w:rsid w:val="00A77C91"/>
    <w:rsid w:val="00A77E8A"/>
    <w:rsid w:val="00A8076C"/>
    <w:rsid w:val="00A8080B"/>
    <w:rsid w:val="00A81011"/>
    <w:rsid w:val="00A812BD"/>
    <w:rsid w:val="00A8164D"/>
    <w:rsid w:val="00A826D1"/>
    <w:rsid w:val="00A83774"/>
    <w:rsid w:val="00A83A85"/>
    <w:rsid w:val="00A83C13"/>
    <w:rsid w:val="00A83C5E"/>
    <w:rsid w:val="00A841AF"/>
    <w:rsid w:val="00A84AF7"/>
    <w:rsid w:val="00A85171"/>
    <w:rsid w:val="00A858E9"/>
    <w:rsid w:val="00A86116"/>
    <w:rsid w:val="00A8616F"/>
    <w:rsid w:val="00A861BD"/>
    <w:rsid w:val="00A866D6"/>
    <w:rsid w:val="00A8762D"/>
    <w:rsid w:val="00A87898"/>
    <w:rsid w:val="00A87A57"/>
    <w:rsid w:val="00A87D7E"/>
    <w:rsid w:val="00A87DCE"/>
    <w:rsid w:val="00A91177"/>
    <w:rsid w:val="00A91AA7"/>
    <w:rsid w:val="00A91AE4"/>
    <w:rsid w:val="00A91C4D"/>
    <w:rsid w:val="00A91D1D"/>
    <w:rsid w:val="00A92017"/>
    <w:rsid w:val="00A92049"/>
    <w:rsid w:val="00A934DC"/>
    <w:rsid w:val="00A93A1B"/>
    <w:rsid w:val="00A9482B"/>
    <w:rsid w:val="00A94EF5"/>
    <w:rsid w:val="00A957BC"/>
    <w:rsid w:val="00A95D4E"/>
    <w:rsid w:val="00A96EDF"/>
    <w:rsid w:val="00A9751C"/>
    <w:rsid w:val="00A97921"/>
    <w:rsid w:val="00A97D6C"/>
    <w:rsid w:val="00A97E29"/>
    <w:rsid w:val="00AA04F1"/>
    <w:rsid w:val="00AA19BD"/>
    <w:rsid w:val="00AA1AA1"/>
    <w:rsid w:val="00AA1F7B"/>
    <w:rsid w:val="00AA242F"/>
    <w:rsid w:val="00AA256B"/>
    <w:rsid w:val="00AA2F75"/>
    <w:rsid w:val="00AA3174"/>
    <w:rsid w:val="00AA3511"/>
    <w:rsid w:val="00AA42BD"/>
    <w:rsid w:val="00AA468B"/>
    <w:rsid w:val="00AA4D56"/>
    <w:rsid w:val="00AA4E03"/>
    <w:rsid w:val="00AA4F30"/>
    <w:rsid w:val="00AA58BF"/>
    <w:rsid w:val="00AA6868"/>
    <w:rsid w:val="00AA6C6C"/>
    <w:rsid w:val="00AA6D72"/>
    <w:rsid w:val="00AA7046"/>
    <w:rsid w:val="00AA79DC"/>
    <w:rsid w:val="00AA7A7D"/>
    <w:rsid w:val="00AB01F8"/>
    <w:rsid w:val="00AB0438"/>
    <w:rsid w:val="00AB0968"/>
    <w:rsid w:val="00AB0DA3"/>
    <w:rsid w:val="00AB15AF"/>
    <w:rsid w:val="00AB1F1A"/>
    <w:rsid w:val="00AB251A"/>
    <w:rsid w:val="00AB2D2F"/>
    <w:rsid w:val="00AB3272"/>
    <w:rsid w:val="00AB3408"/>
    <w:rsid w:val="00AB3564"/>
    <w:rsid w:val="00AB3612"/>
    <w:rsid w:val="00AB3672"/>
    <w:rsid w:val="00AB36B2"/>
    <w:rsid w:val="00AB370F"/>
    <w:rsid w:val="00AB3F39"/>
    <w:rsid w:val="00AB4992"/>
    <w:rsid w:val="00AB5384"/>
    <w:rsid w:val="00AB59E6"/>
    <w:rsid w:val="00AB5E17"/>
    <w:rsid w:val="00AB5E45"/>
    <w:rsid w:val="00AB6850"/>
    <w:rsid w:val="00AB68E4"/>
    <w:rsid w:val="00AB6986"/>
    <w:rsid w:val="00AB69EB"/>
    <w:rsid w:val="00AB6E50"/>
    <w:rsid w:val="00AB7CB6"/>
    <w:rsid w:val="00AB7F86"/>
    <w:rsid w:val="00AC0346"/>
    <w:rsid w:val="00AC0A00"/>
    <w:rsid w:val="00AC0E59"/>
    <w:rsid w:val="00AC0E9F"/>
    <w:rsid w:val="00AC1164"/>
    <w:rsid w:val="00AC17C3"/>
    <w:rsid w:val="00AC2FBD"/>
    <w:rsid w:val="00AC3875"/>
    <w:rsid w:val="00AC4AD1"/>
    <w:rsid w:val="00AC4E5B"/>
    <w:rsid w:val="00AC4EC3"/>
    <w:rsid w:val="00AC5563"/>
    <w:rsid w:val="00AC59A6"/>
    <w:rsid w:val="00AC65C0"/>
    <w:rsid w:val="00AC7103"/>
    <w:rsid w:val="00AC727E"/>
    <w:rsid w:val="00AC7551"/>
    <w:rsid w:val="00AC768D"/>
    <w:rsid w:val="00AC7808"/>
    <w:rsid w:val="00AC7B03"/>
    <w:rsid w:val="00AC7E3D"/>
    <w:rsid w:val="00AC7E68"/>
    <w:rsid w:val="00AC7FE0"/>
    <w:rsid w:val="00AD01B1"/>
    <w:rsid w:val="00AD01C2"/>
    <w:rsid w:val="00AD048A"/>
    <w:rsid w:val="00AD2132"/>
    <w:rsid w:val="00AD2180"/>
    <w:rsid w:val="00AD2184"/>
    <w:rsid w:val="00AD2509"/>
    <w:rsid w:val="00AD29CF"/>
    <w:rsid w:val="00AD30C5"/>
    <w:rsid w:val="00AD3173"/>
    <w:rsid w:val="00AD3278"/>
    <w:rsid w:val="00AD428B"/>
    <w:rsid w:val="00AD4663"/>
    <w:rsid w:val="00AD4935"/>
    <w:rsid w:val="00AD4A84"/>
    <w:rsid w:val="00AD56ED"/>
    <w:rsid w:val="00AD5817"/>
    <w:rsid w:val="00AD5B37"/>
    <w:rsid w:val="00AD5FDE"/>
    <w:rsid w:val="00AD5FE0"/>
    <w:rsid w:val="00AD601A"/>
    <w:rsid w:val="00AD64ED"/>
    <w:rsid w:val="00AD6F63"/>
    <w:rsid w:val="00AD6FA2"/>
    <w:rsid w:val="00AD77BA"/>
    <w:rsid w:val="00AD7965"/>
    <w:rsid w:val="00AD7A5D"/>
    <w:rsid w:val="00AD7CDE"/>
    <w:rsid w:val="00AD7FE6"/>
    <w:rsid w:val="00AE0189"/>
    <w:rsid w:val="00AE0521"/>
    <w:rsid w:val="00AE0692"/>
    <w:rsid w:val="00AE0708"/>
    <w:rsid w:val="00AE2A47"/>
    <w:rsid w:val="00AE2AB8"/>
    <w:rsid w:val="00AE2C2C"/>
    <w:rsid w:val="00AE39C0"/>
    <w:rsid w:val="00AE3C64"/>
    <w:rsid w:val="00AE3D43"/>
    <w:rsid w:val="00AE4477"/>
    <w:rsid w:val="00AE4C46"/>
    <w:rsid w:val="00AE4E1D"/>
    <w:rsid w:val="00AE5CE4"/>
    <w:rsid w:val="00AE6760"/>
    <w:rsid w:val="00AE6FD9"/>
    <w:rsid w:val="00AE7084"/>
    <w:rsid w:val="00AE76FC"/>
    <w:rsid w:val="00AE7859"/>
    <w:rsid w:val="00AE7959"/>
    <w:rsid w:val="00AE7983"/>
    <w:rsid w:val="00AF0087"/>
    <w:rsid w:val="00AF02C6"/>
    <w:rsid w:val="00AF08C6"/>
    <w:rsid w:val="00AF0C34"/>
    <w:rsid w:val="00AF1D8B"/>
    <w:rsid w:val="00AF1F56"/>
    <w:rsid w:val="00AF282B"/>
    <w:rsid w:val="00AF2EC2"/>
    <w:rsid w:val="00AF2FAD"/>
    <w:rsid w:val="00AF3081"/>
    <w:rsid w:val="00AF3217"/>
    <w:rsid w:val="00AF3333"/>
    <w:rsid w:val="00AF3433"/>
    <w:rsid w:val="00AF392B"/>
    <w:rsid w:val="00AF3A1A"/>
    <w:rsid w:val="00AF3EE3"/>
    <w:rsid w:val="00AF426C"/>
    <w:rsid w:val="00AF43C3"/>
    <w:rsid w:val="00AF43E7"/>
    <w:rsid w:val="00AF461D"/>
    <w:rsid w:val="00AF4A66"/>
    <w:rsid w:val="00AF4EDB"/>
    <w:rsid w:val="00AF4EDD"/>
    <w:rsid w:val="00AF5699"/>
    <w:rsid w:val="00AF595B"/>
    <w:rsid w:val="00AF599E"/>
    <w:rsid w:val="00AF6114"/>
    <w:rsid w:val="00AF611B"/>
    <w:rsid w:val="00AF61B8"/>
    <w:rsid w:val="00AF6462"/>
    <w:rsid w:val="00AF7326"/>
    <w:rsid w:val="00AF7328"/>
    <w:rsid w:val="00AF78CA"/>
    <w:rsid w:val="00AF791B"/>
    <w:rsid w:val="00B00466"/>
    <w:rsid w:val="00B005E9"/>
    <w:rsid w:val="00B01068"/>
    <w:rsid w:val="00B014C0"/>
    <w:rsid w:val="00B0192D"/>
    <w:rsid w:val="00B020F3"/>
    <w:rsid w:val="00B02174"/>
    <w:rsid w:val="00B02735"/>
    <w:rsid w:val="00B02CE6"/>
    <w:rsid w:val="00B031AA"/>
    <w:rsid w:val="00B031AD"/>
    <w:rsid w:val="00B03A22"/>
    <w:rsid w:val="00B042B5"/>
    <w:rsid w:val="00B04987"/>
    <w:rsid w:val="00B04B88"/>
    <w:rsid w:val="00B04DEF"/>
    <w:rsid w:val="00B05269"/>
    <w:rsid w:val="00B05B3A"/>
    <w:rsid w:val="00B05C9A"/>
    <w:rsid w:val="00B065BA"/>
    <w:rsid w:val="00B069E2"/>
    <w:rsid w:val="00B06F3B"/>
    <w:rsid w:val="00B06F4A"/>
    <w:rsid w:val="00B07147"/>
    <w:rsid w:val="00B07688"/>
    <w:rsid w:val="00B1009D"/>
    <w:rsid w:val="00B10225"/>
    <w:rsid w:val="00B10C0F"/>
    <w:rsid w:val="00B10C75"/>
    <w:rsid w:val="00B110D9"/>
    <w:rsid w:val="00B11264"/>
    <w:rsid w:val="00B11779"/>
    <w:rsid w:val="00B121B7"/>
    <w:rsid w:val="00B1290C"/>
    <w:rsid w:val="00B13507"/>
    <w:rsid w:val="00B1398F"/>
    <w:rsid w:val="00B13AB7"/>
    <w:rsid w:val="00B13C97"/>
    <w:rsid w:val="00B13D53"/>
    <w:rsid w:val="00B1465A"/>
    <w:rsid w:val="00B151E2"/>
    <w:rsid w:val="00B158CA"/>
    <w:rsid w:val="00B15DA2"/>
    <w:rsid w:val="00B1616E"/>
    <w:rsid w:val="00B16848"/>
    <w:rsid w:val="00B17DC4"/>
    <w:rsid w:val="00B20457"/>
    <w:rsid w:val="00B2196A"/>
    <w:rsid w:val="00B22069"/>
    <w:rsid w:val="00B220AA"/>
    <w:rsid w:val="00B223C4"/>
    <w:rsid w:val="00B2371E"/>
    <w:rsid w:val="00B23834"/>
    <w:rsid w:val="00B23A94"/>
    <w:rsid w:val="00B23CAC"/>
    <w:rsid w:val="00B24372"/>
    <w:rsid w:val="00B2438F"/>
    <w:rsid w:val="00B24D13"/>
    <w:rsid w:val="00B26277"/>
    <w:rsid w:val="00B266B9"/>
    <w:rsid w:val="00B26A06"/>
    <w:rsid w:val="00B26A51"/>
    <w:rsid w:val="00B26A57"/>
    <w:rsid w:val="00B27193"/>
    <w:rsid w:val="00B27535"/>
    <w:rsid w:val="00B30133"/>
    <w:rsid w:val="00B30D04"/>
    <w:rsid w:val="00B3105E"/>
    <w:rsid w:val="00B32267"/>
    <w:rsid w:val="00B32572"/>
    <w:rsid w:val="00B32610"/>
    <w:rsid w:val="00B32672"/>
    <w:rsid w:val="00B32683"/>
    <w:rsid w:val="00B3268B"/>
    <w:rsid w:val="00B32839"/>
    <w:rsid w:val="00B32883"/>
    <w:rsid w:val="00B32B9E"/>
    <w:rsid w:val="00B32F86"/>
    <w:rsid w:val="00B32FF2"/>
    <w:rsid w:val="00B332AF"/>
    <w:rsid w:val="00B33351"/>
    <w:rsid w:val="00B333B9"/>
    <w:rsid w:val="00B335C2"/>
    <w:rsid w:val="00B33E12"/>
    <w:rsid w:val="00B3425D"/>
    <w:rsid w:val="00B34709"/>
    <w:rsid w:val="00B349EF"/>
    <w:rsid w:val="00B3561F"/>
    <w:rsid w:val="00B35D16"/>
    <w:rsid w:val="00B363ED"/>
    <w:rsid w:val="00B36680"/>
    <w:rsid w:val="00B376B2"/>
    <w:rsid w:val="00B3774D"/>
    <w:rsid w:val="00B41359"/>
    <w:rsid w:val="00B41837"/>
    <w:rsid w:val="00B41993"/>
    <w:rsid w:val="00B41EF5"/>
    <w:rsid w:val="00B41FFD"/>
    <w:rsid w:val="00B4263F"/>
    <w:rsid w:val="00B432FA"/>
    <w:rsid w:val="00B4363E"/>
    <w:rsid w:val="00B4366D"/>
    <w:rsid w:val="00B439D1"/>
    <w:rsid w:val="00B447B7"/>
    <w:rsid w:val="00B44B64"/>
    <w:rsid w:val="00B44C80"/>
    <w:rsid w:val="00B44E09"/>
    <w:rsid w:val="00B44E48"/>
    <w:rsid w:val="00B44FE7"/>
    <w:rsid w:val="00B45742"/>
    <w:rsid w:val="00B459BD"/>
    <w:rsid w:val="00B46349"/>
    <w:rsid w:val="00B46C49"/>
    <w:rsid w:val="00B50705"/>
    <w:rsid w:val="00B50FF7"/>
    <w:rsid w:val="00B5104A"/>
    <w:rsid w:val="00B51C0B"/>
    <w:rsid w:val="00B51F7D"/>
    <w:rsid w:val="00B52B4C"/>
    <w:rsid w:val="00B53117"/>
    <w:rsid w:val="00B53650"/>
    <w:rsid w:val="00B53E4E"/>
    <w:rsid w:val="00B53EC1"/>
    <w:rsid w:val="00B54022"/>
    <w:rsid w:val="00B54391"/>
    <w:rsid w:val="00B54F68"/>
    <w:rsid w:val="00B54FF7"/>
    <w:rsid w:val="00B55183"/>
    <w:rsid w:val="00B5519A"/>
    <w:rsid w:val="00B55BDA"/>
    <w:rsid w:val="00B55F32"/>
    <w:rsid w:val="00B56063"/>
    <w:rsid w:val="00B561DA"/>
    <w:rsid w:val="00B5646B"/>
    <w:rsid w:val="00B56EAA"/>
    <w:rsid w:val="00B57401"/>
    <w:rsid w:val="00B57743"/>
    <w:rsid w:val="00B607CD"/>
    <w:rsid w:val="00B6160C"/>
    <w:rsid w:val="00B61643"/>
    <w:rsid w:val="00B61E03"/>
    <w:rsid w:val="00B62150"/>
    <w:rsid w:val="00B627D2"/>
    <w:rsid w:val="00B629CD"/>
    <w:rsid w:val="00B6348B"/>
    <w:rsid w:val="00B63493"/>
    <w:rsid w:val="00B639D8"/>
    <w:rsid w:val="00B63D90"/>
    <w:rsid w:val="00B6405F"/>
    <w:rsid w:val="00B6438F"/>
    <w:rsid w:val="00B643D8"/>
    <w:rsid w:val="00B64698"/>
    <w:rsid w:val="00B64850"/>
    <w:rsid w:val="00B648D4"/>
    <w:rsid w:val="00B64E7D"/>
    <w:rsid w:val="00B65024"/>
    <w:rsid w:val="00B650E9"/>
    <w:rsid w:val="00B651E0"/>
    <w:rsid w:val="00B6527E"/>
    <w:rsid w:val="00B6598B"/>
    <w:rsid w:val="00B65B4A"/>
    <w:rsid w:val="00B66194"/>
    <w:rsid w:val="00B661ED"/>
    <w:rsid w:val="00B66759"/>
    <w:rsid w:val="00B66AC8"/>
    <w:rsid w:val="00B6702D"/>
    <w:rsid w:val="00B67786"/>
    <w:rsid w:val="00B704AA"/>
    <w:rsid w:val="00B709C6"/>
    <w:rsid w:val="00B70FC2"/>
    <w:rsid w:val="00B71314"/>
    <w:rsid w:val="00B716F8"/>
    <w:rsid w:val="00B720C7"/>
    <w:rsid w:val="00B723AD"/>
    <w:rsid w:val="00B7246F"/>
    <w:rsid w:val="00B7297D"/>
    <w:rsid w:val="00B72B7F"/>
    <w:rsid w:val="00B73522"/>
    <w:rsid w:val="00B74028"/>
    <w:rsid w:val="00B7404F"/>
    <w:rsid w:val="00B74B2E"/>
    <w:rsid w:val="00B75132"/>
    <w:rsid w:val="00B755D4"/>
    <w:rsid w:val="00B75ACB"/>
    <w:rsid w:val="00B761DC"/>
    <w:rsid w:val="00B7646A"/>
    <w:rsid w:val="00B77019"/>
    <w:rsid w:val="00B774FE"/>
    <w:rsid w:val="00B77A5C"/>
    <w:rsid w:val="00B77CCB"/>
    <w:rsid w:val="00B77D4A"/>
    <w:rsid w:val="00B80443"/>
    <w:rsid w:val="00B80563"/>
    <w:rsid w:val="00B815CA"/>
    <w:rsid w:val="00B82A41"/>
    <w:rsid w:val="00B82CB9"/>
    <w:rsid w:val="00B82CD4"/>
    <w:rsid w:val="00B82D03"/>
    <w:rsid w:val="00B83331"/>
    <w:rsid w:val="00B83FE2"/>
    <w:rsid w:val="00B8410B"/>
    <w:rsid w:val="00B843B8"/>
    <w:rsid w:val="00B85708"/>
    <w:rsid w:val="00B86909"/>
    <w:rsid w:val="00B8769D"/>
    <w:rsid w:val="00B87D4F"/>
    <w:rsid w:val="00B87E50"/>
    <w:rsid w:val="00B911C7"/>
    <w:rsid w:val="00B911F6"/>
    <w:rsid w:val="00B91426"/>
    <w:rsid w:val="00B91ACE"/>
    <w:rsid w:val="00B91BF9"/>
    <w:rsid w:val="00B925E1"/>
    <w:rsid w:val="00B92FB9"/>
    <w:rsid w:val="00B933F5"/>
    <w:rsid w:val="00B935A2"/>
    <w:rsid w:val="00B94840"/>
    <w:rsid w:val="00B9490C"/>
    <w:rsid w:val="00B94B67"/>
    <w:rsid w:val="00B95364"/>
    <w:rsid w:val="00B95B5E"/>
    <w:rsid w:val="00B95E01"/>
    <w:rsid w:val="00BA01AD"/>
    <w:rsid w:val="00BA07FD"/>
    <w:rsid w:val="00BA0D0B"/>
    <w:rsid w:val="00BA0FE0"/>
    <w:rsid w:val="00BA1106"/>
    <w:rsid w:val="00BA1715"/>
    <w:rsid w:val="00BA26A1"/>
    <w:rsid w:val="00BA2B3D"/>
    <w:rsid w:val="00BA3850"/>
    <w:rsid w:val="00BA3B5A"/>
    <w:rsid w:val="00BA3B89"/>
    <w:rsid w:val="00BA3EBF"/>
    <w:rsid w:val="00BA415F"/>
    <w:rsid w:val="00BA45B7"/>
    <w:rsid w:val="00BA4AC9"/>
    <w:rsid w:val="00BA5838"/>
    <w:rsid w:val="00BA5A6E"/>
    <w:rsid w:val="00BA5C23"/>
    <w:rsid w:val="00BA62EE"/>
    <w:rsid w:val="00BA6AD3"/>
    <w:rsid w:val="00BA6B67"/>
    <w:rsid w:val="00BA6B80"/>
    <w:rsid w:val="00BA6D27"/>
    <w:rsid w:val="00BA6EE1"/>
    <w:rsid w:val="00BA734B"/>
    <w:rsid w:val="00BA78E5"/>
    <w:rsid w:val="00BA7C35"/>
    <w:rsid w:val="00BB0421"/>
    <w:rsid w:val="00BB18C9"/>
    <w:rsid w:val="00BB2119"/>
    <w:rsid w:val="00BB2C19"/>
    <w:rsid w:val="00BB4356"/>
    <w:rsid w:val="00BB435C"/>
    <w:rsid w:val="00BB4854"/>
    <w:rsid w:val="00BB48E0"/>
    <w:rsid w:val="00BB5915"/>
    <w:rsid w:val="00BB5956"/>
    <w:rsid w:val="00BB5C62"/>
    <w:rsid w:val="00BB5CC4"/>
    <w:rsid w:val="00BB5F3A"/>
    <w:rsid w:val="00BB6604"/>
    <w:rsid w:val="00BB6896"/>
    <w:rsid w:val="00BB6947"/>
    <w:rsid w:val="00BB7263"/>
    <w:rsid w:val="00BB7806"/>
    <w:rsid w:val="00BB7EA3"/>
    <w:rsid w:val="00BC051D"/>
    <w:rsid w:val="00BC0670"/>
    <w:rsid w:val="00BC0BB5"/>
    <w:rsid w:val="00BC0D66"/>
    <w:rsid w:val="00BC0FAE"/>
    <w:rsid w:val="00BC164F"/>
    <w:rsid w:val="00BC1780"/>
    <w:rsid w:val="00BC1AB0"/>
    <w:rsid w:val="00BC1C5D"/>
    <w:rsid w:val="00BC205E"/>
    <w:rsid w:val="00BC232C"/>
    <w:rsid w:val="00BC2A86"/>
    <w:rsid w:val="00BC2D40"/>
    <w:rsid w:val="00BC379A"/>
    <w:rsid w:val="00BC3DF7"/>
    <w:rsid w:val="00BC45E3"/>
    <w:rsid w:val="00BC4B44"/>
    <w:rsid w:val="00BC4D37"/>
    <w:rsid w:val="00BC4DBB"/>
    <w:rsid w:val="00BC552E"/>
    <w:rsid w:val="00BC56ED"/>
    <w:rsid w:val="00BC58A9"/>
    <w:rsid w:val="00BC59BC"/>
    <w:rsid w:val="00BC6C64"/>
    <w:rsid w:val="00BD0180"/>
    <w:rsid w:val="00BD0299"/>
    <w:rsid w:val="00BD1342"/>
    <w:rsid w:val="00BD1718"/>
    <w:rsid w:val="00BD2507"/>
    <w:rsid w:val="00BD2AEB"/>
    <w:rsid w:val="00BD3567"/>
    <w:rsid w:val="00BD35C0"/>
    <w:rsid w:val="00BD368E"/>
    <w:rsid w:val="00BD4445"/>
    <w:rsid w:val="00BD44F3"/>
    <w:rsid w:val="00BD44FA"/>
    <w:rsid w:val="00BD459D"/>
    <w:rsid w:val="00BD490F"/>
    <w:rsid w:val="00BD4947"/>
    <w:rsid w:val="00BD5A01"/>
    <w:rsid w:val="00BD6930"/>
    <w:rsid w:val="00BD6B9B"/>
    <w:rsid w:val="00BD73F9"/>
    <w:rsid w:val="00BD7402"/>
    <w:rsid w:val="00BD7C68"/>
    <w:rsid w:val="00BE0308"/>
    <w:rsid w:val="00BE04E9"/>
    <w:rsid w:val="00BE05A5"/>
    <w:rsid w:val="00BE0F81"/>
    <w:rsid w:val="00BE2496"/>
    <w:rsid w:val="00BE2647"/>
    <w:rsid w:val="00BE28C4"/>
    <w:rsid w:val="00BE2932"/>
    <w:rsid w:val="00BE31D8"/>
    <w:rsid w:val="00BE36B0"/>
    <w:rsid w:val="00BE3DF3"/>
    <w:rsid w:val="00BE422D"/>
    <w:rsid w:val="00BE42A9"/>
    <w:rsid w:val="00BE50DA"/>
    <w:rsid w:val="00BE5805"/>
    <w:rsid w:val="00BE5CB2"/>
    <w:rsid w:val="00BE6074"/>
    <w:rsid w:val="00BE6731"/>
    <w:rsid w:val="00BE6764"/>
    <w:rsid w:val="00BE7AD0"/>
    <w:rsid w:val="00BE7C09"/>
    <w:rsid w:val="00BE7E32"/>
    <w:rsid w:val="00BF00B3"/>
    <w:rsid w:val="00BF0143"/>
    <w:rsid w:val="00BF05BB"/>
    <w:rsid w:val="00BF05E8"/>
    <w:rsid w:val="00BF0A14"/>
    <w:rsid w:val="00BF0F50"/>
    <w:rsid w:val="00BF1360"/>
    <w:rsid w:val="00BF13B8"/>
    <w:rsid w:val="00BF1D8B"/>
    <w:rsid w:val="00BF1D9F"/>
    <w:rsid w:val="00BF2A42"/>
    <w:rsid w:val="00BF2B95"/>
    <w:rsid w:val="00BF315D"/>
    <w:rsid w:val="00BF31FD"/>
    <w:rsid w:val="00BF39A8"/>
    <w:rsid w:val="00BF4438"/>
    <w:rsid w:val="00BF4518"/>
    <w:rsid w:val="00BF452D"/>
    <w:rsid w:val="00BF4C1D"/>
    <w:rsid w:val="00BF5BF4"/>
    <w:rsid w:val="00BF5CE9"/>
    <w:rsid w:val="00BF5E05"/>
    <w:rsid w:val="00BF6AAA"/>
    <w:rsid w:val="00BF6B13"/>
    <w:rsid w:val="00BF7396"/>
    <w:rsid w:val="00BF7A27"/>
    <w:rsid w:val="00BF7A5A"/>
    <w:rsid w:val="00C002E9"/>
    <w:rsid w:val="00C00474"/>
    <w:rsid w:val="00C00478"/>
    <w:rsid w:val="00C006ED"/>
    <w:rsid w:val="00C00C14"/>
    <w:rsid w:val="00C01811"/>
    <w:rsid w:val="00C01BEA"/>
    <w:rsid w:val="00C036FB"/>
    <w:rsid w:val="00C0377D"/>
    <w:rsid w:val="00C03888"/>
    <w:rsid w:val="00C03AD5"/>
    <w:rsid w:val="00C03BE8"/>
    <w:rsid w:val="00C05096"/>
    <w:rsid w:val="00C052C2"/>
    <w:rsid w:val="00C0590C"/>
    <w:rsid w:val="00C06115"/>
    <w:rsid w:val="00C06158"/>
    <w:rsid w:val="00C068BA"/>
    <w:rsid w:val="00C06960"/>
    <w:rsid w:val="00C06A90"/>
    <w:rsid w:val="00C06D8E"/>
    <w:rsid w:val="00C06FE7"/>
    <w:rsid w:val="00C07432"/>
    <w:rsid w:val="00C07A32"/>
    <w:rsid w:val="00C100AE"/>
    <w:rsid w:val="00C104E1"/>
    <w:rsid w:val="00C10B7D"/>
    <w:rsid w:val="00C11675"/>
    <w:rsid w:val="00C11721"/>
    <w:rsid w:val="00C1187A"/>
    <w:rsid w:val="00C11A6B"/>
    <w:rsid w:val="00C11C69"/>
    <w:rsid w:val="00C11D26"/>
    <w:rsid w:val="00C11E0B"/>
    <w:rsid w:val="00C1287D"/>
    <w:rsid w:val="00C12A2D"/>
    <w:rsid w:val="00C12B0C"/>
    <w:rsid w:val="00C12B5E"/>
    <w:rsid w:val="00C130C2"/>
    <w:rsid w:val="00C136C6"/>
    <w:rsid w:val="00C13AF4"/>
    <w:rsid w:val="00C146D1"/>
    <w:rsid w:val="00C15582"/>
    <w:rsid w:val="00C159A9"/>
    <w:rsid w:val="00C16DC0"/>
    <w:rsid w:val="00C209EB"/>
    <w:rsid w:val="00C21369"/>
    <w:rsid w:val="00C22275"/>
    <w:rsid w:val="00C2295D"/>
    <w:rsid w:val="00C231F8"/>
    <w:rsid w:val="00C23540"/>
    <w:rsid w:val="00C23731"/>
    <w:rsid w:val="00C237F7"/>
    <w:rsid w:val="00C24B80"/>
    <w:rsid w:val="00C24F9A"/>
    <w:rsid w:val="00C25189"/>
    <w:rsid w:val="00C26FB4"/>
    <w:rsid w:val="00C2727F"/>
    <w:rsid w:val="00C275BE"/>
    <w:rsid w:val="00C27B13"/>
    <w:rsid w:val="00C27C4E"/>
    <w:rsid w:val="00C27D18"/>
    <w:rsid w:val="00C300F7"/>
    <w:rsid w:val="00C3055C"/>
    <w:rsid w:val="00C313EB"/>
    <w:rsid w:val="00C31C59"/>
    <w:rsid w:val="00C31D08"/>
    <w:rsid w:val="00C3279F"/>
    <w:rsid w:val="00C32F17"/>
    <w:rsid w:val="00C33077"/>
    <w:rsid w:val="00C331AD"/>
    <w:rsid w:val="00C333AE"/>
    <w:rsid w:val="00C3352E"/>
    <w:rsid w:val="00C338BA"/>
    <w:rsid w:val="00C3407C"/>
    <w:rsid w:val="00C34A1E"/>
    <w:rsid w:val="00C352C3"/>
    <w:rsid w:val="00C36077"/>
    <w:rsid w:val="00C3672A"/>
    <w:rsid w:val="00C409E3"/>
    <w:rsid w:val="00C418CD"/>
    <w:rsid w:val="00C418CE"/>
    <w:rsid w:val="00C41CED"/>
    <w:rsid w:val="00C4211A"/>
    <w:rsid w:val="00C42CBB"/>
    <w:rsid w:val="00C436BC"/>
    <w:rsid w:val="00C43916"/>
    <w:rsid w:val="00C43B88"/>
    <w:rsid w:val="00C43C89"/>
    <w:rsid w:val="00C43CF8"/>
    <w:rsid w:val="00C4443E"/>
    <w:rsid w:val="00C45329"/>
    <w:rsid w:val="00C454F7"/>
    <w:rsid w:val="00C45971"/>
    <w:rsid w:val="00C45E34"/>
    <w:rsid w:val="00C46223"/>
    <w:rsid w:val="00C46407"/>
    <w:rsid w:val="00C46439"/>
    <w:rsid w:val="00C46B77"/>
    <w:rsid w:val="00C4731B"/>
    <w:rsid w:val="00C47AF0"/>
    <w:rsid w:val="00C50056"/>
    <w:rsid w:val="00C50257"/>
    <w:rsid w:val="00C50262"/>
    <w:rsid w:val="00C5031C"/>
    <w:rsid w:val="00C50686"/>
    <w:rsid w:val="00C50F6F"/>
    <w:rsid w:val="00C51709"/>
    <w:rsid w:val="00C52C6E"/>
    <w:rsid w:val="00C52E45"/>
    <w:rsid w:val="00C52F70"/>
    <w:rsid w:val="00C535AA"/>
    <w:rsid w:val="00C53970"/>
    <w:rsid w:val="00C53AB9"/>
    <w:rsid w:val="00C53CB5"/>
    <w:rsid w:val="00C53EE8"/>
    <w:rsid w:val="00C53F4E"/>
    <w:rsid w:val="00C54AA2"/>
    <w:rsid w:val="00C54EB4"/>
    <w:rsid w:val="00C5501C"/>
    <w:rsid w:val="00C5572E"/>
    <w:rsid w:val="00C557E7"/>
    <w:rsid w:val="00C56FAF"/>
    <w:rsid w:val="00C5715D"/>
    <w:rsid w:val="00C57ACB"/>
    <w:rsid w:val="00C57DE7"/>
    <w:rsid w:val="00C57FA1"/>
    <w:rsid w:val="00C60C3E"/>
    <w:rsid w:val="00C60C5C"/>
    <w:rsid w:val="00C6158B"/>
    <w:rsid w:val="00C61832"/>
    <w:rsid w:val="00C618F6"/>
    <w:rsid w:val="00C61921"/>
    <w:rsid w:val="00C61E9F"/>
    <w:rsid w:val="00C6281B"/>
    <w:rsid w:val="00C63869"/>
    <w:rsid w:val="00C641DA"/>
    <w:rsid w:val="00C6446F"/>
    <w:rsid w:val="00C64677"/>
    <w:rsid w:val="00C64F24"/>
    <w:rsid w:val="00C64F4C"/>
    <w:rsid w:val="00C652C7"/>
    <w:rsid w:val="00C65441"/>
    <w:rsid w:val="00C6566E"/>
    <w:rsid w:val="00C65C71"/>
    <w:rsid w:val="00C668D8"/>
    <w:rsid w:val="00C66BD6"/>
    <w:rsid w:val="00C66D74"/>
    <w:rsid w:val="00C66E31"/>
    <w:rsid w:val="00C67795"/>
    <w:rsid w:val="00C67C94"/>
    <w:rsid w:val="00C70106"/>
    <w:rsid w:val="00C7040A"/>
    <w:rsid w:val="00C705AC"/>
    <w:rsid w:val="00C706AE"/>
    <w:rsid w:val="00C70720"/>
    <w:rsid w:val="00C71317"/>
    <w:rsid w:val="00C71A65"/>
    <w:rsid w:val="00C71C66"/>
    <w:rsid w:val="00C72685"/>
    <w:rsid w:val="00C72795"/>
    <w:rsid w:val="00C7279F"/>
    <w:rsid w:val="00C7326D"/>
    <w:rsid w:val="00C73749"/>
    <w:rsid w:val="00C745A5"/>
    <w:rsid w:val="00C74D91"/>
    <w:rsid w:val="00C7507B"/>
    <w:rsid w:val="00C754DB"/>
    <w:rsid w:val="00C75776"/>
    <w:rsid w:val="00C76564"/>
    <w:rsid w:val="00C765A3"/>
    <w:rsid w:val="00C76BDE"/>
    <w:rsid w:val="00C7707A"/>
    <w:rsid w:val="00C8060E"/>
    <w:rsid w:val="00C808FE"/>
    <w:rsid w:val="00C80F72"/>
    <w:rsid w:val="00C80FFE"/>
    <w:rsid w:val="00C8183B"/>
    <w:rsid w:val="00C81AF6"/>
    <w:rsid w:val="00C81F00"/>
    <w:rsid w:val="00C822FA"/>
    <w:rsid w:val="00C824C2"/>
    <w:rsid w:val="00C82688"/>
    <w:rsid w:val="00C82BA0"/>
    <w:rsid w:val="00C83D34"/>
    <w:rsid w:val="00C848E9"/>
    <w:rsid w:val="00C84A64"/>
    <w:rsid w:val="00C8551E"/>
    <w:rsid w:val="00C8559E"/>
    <w:rsid w:val="00C85718"/>
    <w:rsid w:val="00C85942"/>
    <w:rsid w:val="00C861B0"/>
    <w:rsid w:val="00C87041"/>
    <w:rsid w:val="00C87314"/>
    <w:rsid w:val="00C8777D"/>
    <w:rsid w:val="00C8787D"/>
    <w:rsid w:val="00C909AB"/>
    <w:rsid w:val="00C91584"/>
    <w:rsid w:val="00C91766"/>
    <w:rsid w:val="00C91845"/>
    <w:rsid w:val="00C92369"/>
    <w:rsid w:val="00C92528"/>
    <w:rsid w:val="00C92AB9"/>
    <w:rsid w:val="00C931C4"/>
    <w:rsid w:val="00C9363E"/>
    <w:rsid w:val="00C93AF9"/>
    <w:rsid w:val="00C94228"/>
    <w:rsid w:val="00C94265"/>
    <w:rsid w:val="00C94466"/>
    <w:rsid w:val="00C94BDB"/>
    <w:rsid w:val="00C94D48"/>
    <w:rsid w:val="00C954D8"/>
    <w:rsid w:val="00C9556D"/>
    <w:rsid w:val="00C96649"/>
    <w:rsid w:val="00C96770"/>
    <w:rsid w:val="00C96798"/>
    <w:rsid w:val="00C968A9"/>
    <w:rsid w:val="00C96D90"/>
    <w:rsid w:val="00C97213"/>
    <w:rsid w:val="00CA070A"/>
    <w:rsid w:val="00CA08F5"/>
    <w:rsid w:val="00CA110B"/>
    <w:rsid w:val="00CA1296"/>
    <w:rsid w:val="00CA1486"/>
    <w:rsid w:val="00CA1B90"/>
    <w:rsid w:val="00CA1C32"/>
    <w:rsid w:val="00CA2169"/>
    <w:rsid w:val="00CA2287"/>
    <w:rsid w:val="00CA2878"/>
    <w:rsid w:val="00CA296D"/>
    <w:rsid w:val="00CA2993"/>
    <w:rsid w:val="00CA2A72"/>
    <w:rsid w:val="00CA359A"/>
    <w:rsid w:val="00CA4F3C"/>
    <w:rsid w:val="00CA59E8"/>
    <w:rsid w:val="00CA5A1F"/>
    <w:rsid w:val="00CA5E27"/>
    <w:rsid w:val="00CA632C"/>
    <w:rsid w:val="00CA633B"/>
    <w:rsid w:val="00CA643C"/>
    <w:rsid w:val="00CA6D1A"/>
    <w:rsid w:val="00CA6EA3"/>
    <w:rsid w:val="00CA7006"/>
    <w:rsid w:val="00CA7AF6"/>
    <w:rsid w:val="00CB01CE"/>
    <w:rsid w:val="00CB0CA7"/>
    <w:rsid w:val="00CB0D92"/>
    <w:rsid w:val="00CB1053"/>
    <w:rsid w:val="00CB110D"/>
    <w:rsid w:val="00CB1595"/>
    <w:rsid w:val="00CB29C1"/>
    <w:rsid w:val="00CB2B6F"/>
    <w:rsid w:val="00CB2FAB"/>
    <w:rsid w:val="00CB31B1"/>
    <w:rsid w:val="00CB371F"/>
    <w:rsid w:val="00CB47FE"/>
    <w:rsid w:val="00CB5E49"/>
    <w:rsid w:val="00CB5FE0"/>
    <w:rsid w:val="00CB619D"/>
    <w:rsid w:val="00CB6A15"/>
    <w:rsid w:val="00CB6F69"/>
    <w:rsid w:val="00CB7453"/>
    <w:rsid w:val="00CB755E"/>
    <w:rsid w:val="00CB7AA0"/>
    <w:rsid w:val="00CB7CB0"/>
    <w:rsid w:val="00CB7D7C"/>
    <w:rsid w:val="00CC0A1A"/>
    <w:rsid w:val="00CC0B1E"/>
    <w:rsid w:val="00CC14FB"/>
    <w:rsid w:val="00CC22B2"/>
    <w:rsid w:val="00CC28A0"/>
    <w:rsid w:val="00CC2CB5"/>
    <w:rsid w:val="00CC2F31"/>
    <w:rsid w:val="00CC3254"/>
    <w:rsid w:val="00CC3273"/>
    <w:rsid w:val="00CC4001"/>
    <w:rsid w:val="00CC4228"/>
    <w:rsid w:val="00CC4B90"/>
    <w:rsid w:val="00CC4E91"/>
    <w:rsid w:val="00CC4F39"/>
    <w:rsid w:val="00CC5087"/>
    <w:rsid w:val="00CC5384"/>
    <w:rsid w:val="00CC5BD1"/>
    <w:rsid w:val="00CC6105"/>
    <w:rsid w:val="00CC6CCD"/>
    <w:rsid w:val="00CC7480"/>
    <w:rsid w:val="00CC78AE"/>
    <w:rsid w:val="00CC7DF9"/>
    <w:rsid w:val="00CC7FF2"/>
    <w:rsid w:val="00CD0E48"/>
    <w:rsid w:val="00CD20C4"/>
    <w:rsid w:val="00CD22C4"/>
    <w:rsid w:val="00CD23A8"/>
    <w:rsid w:val="00CD283C"/>
    <w:rsid w:val="00CD2C30"/>
    <w:rsid w:val="00CD36B5"/>
    <w:rsid w:val="00CD3859"/>
    <w:rsid w:val="00CD3948"/>
    <w:rsid w:val="00CD3D5A"/>
    <w:rsid w:val="00CD400C"/>
    <w:rsid w:val="00CD4395"/>
    <w:rsid w:val="00CD4C06"/>
    <w:rsid w:val="00CD51BE"/>
    <w:rsid w:val="00CD5319"/>
    <w:rsid w:val="00CD5938"/>
    <w:rsid w:val="00CD634D"/>
    <w:rsid w:val="00CD651C"/>
    <w:rsid w:val="00CD70C8"/>
    <w:rsid w:val="00CD70D3"/>
    <w:rsid w:val="00CD7736"/>
    <w:rsid w:val="00CE01E1"/>
    <w:rsid w:val="00CE0391"/>
    <w:rsid w:val="00CE0476"/>
    <w:rsid w:val="00CE0645"/>
    <w:rsid w:val="00CE09F7"/>
    <w:rsid w:val="00CE0D87"/>
    <w:rsid w:val="00CE0EA8"/>
    <w:rsid w:val="00CE1F95"/>
    <w:rsid w:val="00CE213C"/>
    <w:rsid w:val="00CE2716"/>
    <w:rsid w:val="00CE29AD"/>
    <w:rsid w:val="00CE2A21"/>
    <w:rsid w:val="00CE2A75"/>
    <w:rsid w:val="00CE2AB1"/>
    <w:rsid w:val="00CE35BD"/>
    <w:rsid w:val="00CE3E71"/>
    <w:rsid w:val="00CE41E3"/>
    <w:rsid w:val="00CE542A"/>
    <w:rsid w:val="00CE5578"/>
    <w:rsid w:val="00CE55D4"/>
    <w:rsid w:val="00CE57F0"/>
    <w:rsid w:val="00CE5F40"/>
    <w:rsid w:val="00CE6278"/>
    <w:rsid w:val="00CE6429"/>
    <w:rsid w:val="00CE6553"/>
    <w:rsid w:val="00CE65C0"/>
    <w:rsid w:val="00CE6A0B"/>
    <w:rsid w:val="00CE6AB3"/>
    <w:rsid w:val="00CE6E1A"/>
    <w:rsid w:val="00CE7014"/>
    <w:rsid w:val="00CE71D4"/>
    <w:rsid w:val="00CE7243"/>
    <w:rsid w:val="00CE7CC4"/>
    <w:rsid w:val="00CE7D55"/>
    <w:rsid w:val="00CF02EC"/>
    <w:rsid w:val="00CF08AA"/>
    <w:rsid w:val="00CF08DB"/>
    <w:rsid w:val="00CF0A2F"/>
    <w:rsid w:val="00CF0D1C"/>
    <w:rsid w:val="00CF0ECA"/>
    <w:rsid w:val="00CF1CFE"/>
    <w:rsid w:val="00CF249A"/>
    <w:rsid w:val="00CF2890"/>
    <w:rsid w:val="00CF2AFB"/>
    <w:rsid w:val="00CF2D07"/>
    <w:rsid w:val="00CF37A6"/>
    <w:rsid w:val="00CF3992"/>
    <w:rsid w:val="00CF3D0A"/>
    <w:rsid w:val="00CF45C1"/>
    <w:rsid w:val="00CF4CFC"/>
    <w:rsid w:val="00CF5F7C"/>
    <w:rsid w:val="00CF626E"/>
    <w:rsid w:val="00CF66AB"/>
    <w:rsid w:val="00CF6B2D"/>
    <w:rsid w:val="00CF73A1"/>
    <w:rsid w:val="00CF7861"/>
    <w:rsid w:val="00CF78AF"/>
    <w:rsid w:val="00CF79A8"/>
    <w:rsid w:val="00CF7B2F"/>
    <w:rsid w:val="00D006BD"/>
    <w:rsid w:val="00D00E4C"/>
    <w:rsid w:val="00D01319"/>
    <w:rsid w:val="00D01649"/>
    <w:rsid w:val="00D01B3A"/>
    <w:rsid w:val="00D01E94"/>
    <w:rsid w:val="00D02157"/>
    <w:rsid w:val="00D029A4"/>
    <w:rsid w:val="00D02C23"/>
    <w:rsid w:val="00D0414E"/>
    <w:rsid w:val="00D047FD"/>
    <w:rsid w:val="00D05355"/>
    <w:rsid w:val="00D05827"/>
    <w:rsid w:val="00D06176"/>
    <w:rsid w:val="00D062EF"/>
    <w:rsid w:val="00D066DB"/>
    <w:rsid w:val="00D0678C"/>
    <w:rsid w:val="00D06995"/>
    <w:rsid w:val="00D07AE9"/>
    <w:rsid w:val="00D07BD5"/>
    <w:rsid w:val="00D07C0D"/>
    <w:rsid w:val="00D11767"/>
    <w:rsid w:val="00D1266A"/>
    <w:rsid w:val="00D12BED"/>
    <w:rsid w:val="00D13497"/>
    <w:rsid w:val="00D13D3B"/>
    <w:rsid w:val="00D13E42"/>
    <w:rsid w:val="00D1404B"/>
    <w:rsid w:val="00D14888"/>
    <w:rsid w:val="00D14A27"/>
    <w:rsid w:val="00D14B93"/>
    <w:rsid w:val="00D14C62"/>
    <w:rsid w:val="00D1581F"/>
    <w:rsid w:val="00D15931"/>
    <w:rsid w:val="00D15A08"/>
    <w:rsid w:val="00D15BE7"/>
    <w:rsid w:val="00D16EA4"/>
    <w:rsid w:val="00D16FD4"/>
    <w:rsid w:val="00D17320"/>
    <w:rsid w:val="00D17A8F"/>
    <w:rsid w:val="00D17C97"/>
    <w:rsid w:val="00D17D6A"/>
    <w:rsid w:val="00D213C6"/>
    <w:rsid w:val="00D21572"/>
    <w:rsid w:val="00D21816"/>
    <w:rsid w:val="00D22C5E"/>
    <w:rsid w:val="00D22F26"/>
    <w:rsid w:val="00D230D1"/>
    <w:rsid w:val="00D233A5"/>
    <w:rsid w:val="00D23550"/>
    <w:rsid w:val="00D249B9"/>
    <w:rsid w:val="00D2548D"/>
    <w:rsid w:val="00D25577"/>
    <w:rsid w:val="00D255AB"/>
    <w:rsid w:val="00D2566A"/>
    <w:rsid w:val="00D27A4D"/>
    <w:rsid w:val="00D27C5C"/>
    <w:rsid w:val="00D302DE"/>
    <w:rsid w:val="00D30F0F"/>
    <w:rsid w:val="00D30FF2"/>
    <w:rsid w:val="00D31C4A"/>
    <w:rsid w:val="00D31EA1"/>
    <w:rsid w:val="00D31F2D"/>
    <w:rsid w:val="00D32B17"/>
    <w:rsid w:val="00D32E5D"/>
    <w:rsid w:val="00D32FC8"/>
    <w:rsid w:val="00D33801"/>
    <w:rsid w:val="00D34025"/>
    <w:rsid w:val="00D340F8"/>
    <w:rsid w:val="00D3413B"/>
    <w:rsid w:val="00D346C6"/>
    <w:rsid w:val="00D34BCB"/>
    <w:rsid w:val="00D34BDD"/>
    <w:rsid w:val="00D34C61"/>
    <w:rsid w:val="00D34D54"/>
    <w:rsid w:val="00D34DE8"/>
    <w:rsid w:val="00D34E17"/>
    <w:rsid w:val="00D35A6C"/>
    <w:rsid w:val="00D36435"/>
    <w:rsid w:val="00D37009"/>
    <w:rsid w:val="00D3708E"/>
    <w:rsid w:val="00D37E22"/>
    <w:rsid w:val="00D37E6F"/>
    <w:rsid w:val="00D37F60"/>
    <w:rsid w:val="00D400F8"/>
    <w:rsid w:val="00D405FF"/>
    <w:rsid w:val="00D40976"/>
    <w:rsid w:val="00D4104B"/>
    <w:rsid w:val="00D410BE"/>
    <w:rsid w:val="00D41EBF"/>
    <w:rsid w:val="00D4224E"/>
    <w:rsid w:val="00D4299B"/>
    <w:rsid w:val="00D42CE1"/>
    <w:rsid w:val="00D43A0C"/>
    <w:rsid w:val="00D441A2"/>
    <w:rsid w:val="00D441F3"/>
    <w:rsid w:val="00D44243"/>
    <w:rsid w:val="00D44BF0"/>
    <w:rsid w:val="00D450C0"/>
    <w:rsid w:val="00D4545A"/>
    <w:rsid w:val="00D45DB5"/>
    <w:rsid w:val="00D46253"/>
    <w:rsid w:val="00D4645D"/>
    <w:rsid w:val="00D46A35"/>
    <w:rsid w:val="00D46BC7"/>
    <w:rsid w:val="00D473AF"/>
    <w:rsid w:val="00D4766C"/>
    <w:rsid w:val="00D47D11"/>
    <w:rsid w:val="00D47F60"/>
    <w:rsid w:val="00D50060"/>
    <w:rsid w:val="00D50172"/>
    <w:rsid w:val="00D507D2"/>
    <w:rsid w:val="00D50861"/>
    <w:rsid w:val="00D50D1F"/>
    <w:rsid w:val="00D50F76"/>
    <w:rsid w:val="00D510DD"/>
    <w:rsid w:val="00D512F8"/>
    <w:rsid w:val="00D51780"/>
    <w:rsid w:val="00D517C8"/>
    <w:rsid w:val="00D51CA2"/>
    <w:rsid w:val="00D52156"/>
    <w:rsid w:val="00D52503"/>
    <w:rsid w:val="00D52B57"/>
    <w:rsid w:val="00D5359B"/>
    <w:rsid w:val="00D53EC5"/>
    <w:rsid w:val="00D53FDE"/>
    <w:rsid w:val="00D54280"/>
    <w:rsid w:val="00D547DF"/>
    <w:rsid w:val="00D54F51"/>
    <w:rsid w:val="00D553BE"/>
    <w:rsid w:val="00D558AD"/>
    <w:rsid w:val="00D55FAA"/>
    <w:rsid w:val="00D562E6"/>
    <w:rsid w:val="00D56906"/>
    <w:rsid w:val="00D56B0B"/>
    <w:rsid w:val="00D570AC"/>
    <w:rsid w:val="00D573E4"/>
    <w:rsid w:val="00D57B7E"/>
    <w:rsid w:val="00D57F5A"/>
    <w:rsid w:val="00D57FA6"/>
    <w:rsid w:val="00D60E26"/>
    <w:rsid w:val="00D6132C"/>
    <w:rsid w:val="00D61826"/>
    <w:rsid w:val="00D61874"/>
    <w:rsid w:val="00D619C6"/>
    <w:rsid w:val="00D61A7B"/>
    <w:rsid w:val="00D61D01"/>
    <w:rsid w:val="00D61D89"/>
    <w:rsid w:val="00D61DF3"/>
    <w:rsid w:val="00D6224C"/>
    <w:rsid w:val="00D62F72"/>
    <w:rsid w:val="00D6364E"/>
    <w:rsid w:val="00D64B73"/>
    <w:rsid w:val="00D64DBA"/>
    <w:rsid w:val="00D65656"/>
    <w:rsid w:val="00D66911"/>
    <w:rsid w:val="00D67518"/>
    <w:rsid w:val="00D676F5"/>
    <w:rsid w:val="00D700A0"/>
    <w:rsid w:val="00D701EE"/>
    <w:rsid w:val="00D70AFA"/>
    <w:rsid w:val="00D70B6E"/>
    <w:rsid w:val="00D7159D"/>
    <w:rsid w:val="00D71DDF"/>
    <w:rsid w:val="00D71EDE"/>
    <w:rsid w:val="00D72955"/>
    <w:rsid w:val="00D72C54"/>
    <w:rsid w:val="00D7375A"/>
    <w:rsid w:val="00D73CF2"/>
    <w:rsid w:val="00D742FF"/>
    <w:rsid w:val="00D753F2"/>
    <w:rsid w:val="00D75412"/>
    <w:rsid w:val="00D75780"/>
    <w:rsid w:val="00D75A6B"/>
    <w:rsid w:val="00D75F3A"/>
    <w:rsid w:val="00D762A6"/>
    <w:rsid w:val="00D76AB2"/>
    <w:rsid w:val="00D7774F"/>
    <w:rsid w:val="00D7787D"/>
    <w:rsid w:val="00D77DB4"/>
    <w:rsid w:val="00D77FAF"/>
    <w:rsid w:val="00D80001"/>
    <w:rsid w:val="00D8052E"/>
    <w:rsid w:val="00D80C23"/>
    <w:rsid w:val="00D81536"/>
    <w:rsid w:val="00D817A4"/>
    <w:rsid w:val="00D81961"/>
    <w:rsid w:val="00D81E12"/>
    <w:rsid w:val="00D83698"/>
    <w:rsid w:val="00D8401D"/>
    <w:rsid w:val="00D84B7D"/>
    <w:rsid w:val="00D84E65"/>
    <w:rsid w:val="00D84E8C"/>
    <w:rsid w:val="00D85B28"/>
    <w:rsid w:val="00D863BF"/>
    <w:rsid w:val="00D865C9"/>
    <w:rsid w:val="00D866FC"/>
    <w:rsid w:val="00D86A02"/>
    <w:rsid w:val="00D86F24"/>
    <w:rsid w:val="00D90DF9"/>
    <w:rsid w:val="00D91005"/>
    <w:rsid w:val="00D916B0"/>
    <w:rsid w:val="00D923E9"/>
    <w:rsid w:val="00D92908"/>
    <w:rsid w:val="00D92CDF"/>
    <w:rsid w:val="00D92F67"/>
    <w:rsid w:val="00D93407"/>
    <w:rsid w:val="00D93482"/>
    <w:rsid w:val="00D93691"/>
    <w:rsid w:val="00D936FC"/>
    <w:rsid w:val="00D94D1C"/>
    <w:rsid w:val="00D9514B"/>
    <w:rsid w:val="00D951D1"/>
    <w:rsid w:val="00D95CD8"/>
    <w:rsid w:val="00D963A3"/>
    <w:rsid w:val="00D963E3"/>
    <w:rsid w:val="00D968D1"/>
    <w:rsid w:val="00D96D13"/>
    <w:rsid w:val="00D96DDE"/>
    <w:rsid w:val="00D96FD3"/>
    <w:rsid w:val="00D97777"/>
    <w:rsid w:val="00D9777F"/>
    <w:rsid w:val="00D9793D"/>
    <w:rsid w:val="00D97CA9"/>
    <w:rsid w:val="00DA03C9"/>
    <w:rsid w:val="00DA05F8"/>
    <w:rsid w:val="00DA0AE8"/>
    <w:rsid w:val="00DA0D0E"/>
    <w:rsid w:val="00DA0D81"/>
    <w:rsid w:val="00DA103B"/>
    <w:rsid w:val="00DA1216"/>
    <w:rsid w:val="00DA215E"/>
    <w:rsid w:val="00DA23BA"/>
    <w:rsid w:val="00DA2DFA"/>
    <w:rsid w:val="00DA2F09"/>
    <w:rsid w:val="00DA3138"/>
    <w:rsid w:val="00DA3875"/>
    <w:rsid w:val="00DA419C"/>
    <w:rsid w:val="00DA466B"/>
    <w:rsid w:val="00DA4D7D"/>
    <w:rsid w:val="00DA4E17"/>
    <w:rsid w:val="00DA5D7A"/>
    <w:rsid w:val="00DA5E52"/>
    <w:rsid w:val="00DA62DF"/>
    <w:rsid w:val="00DA69E5"/>
    <w:rsid w:val="00DA6C94"/>
    <w:rsid w:val="00DA6DB4"/>
    <w:rsid w:val="00DA727B"/>
    <w:rsid w:val="00DA779E"/>
    <w:rsid w:val="00DA7F0A"/>
    <w:rsid w:val="00DB029B"/>
    <w:rsid w:val="00DB0348"/>
    <w:rsid w:val="00DB085B"/>
    <w:rsid w:val="00DB0899"/>
    <w:rsid w:val="00DB0BBC"/>
    <w:rsid w:val="00DB0C24"/>
    <w:rsid w:val="00DB1FA7"/>
    <w:rsid w:val="00DB226D"/>
    <w:rsid w:val="00DB2659"/>
    <w:rsid w:val="00DB2752"/>
    <w:rsid w:val="00DB27CD"/>
    <w:rsid w:val="00DB2F9A"/>
    <w:rsid w:val="00DB40C6"/>
    <w:rsid w:val="00DB4614"/>
    <w:rsid w:val="00DB46D6"/>
    <w:rsid w:val="00DB4988"/>
    <w:rsid w:val="00DB54D3"/>
    <w:rsid w:val="00DB5AF3"/>
    <w:rsid w:val="00DB5CDA"/>
    <w:rsid w:val="00DB5E2B"/>
    <w:rsid w:val="00DB6C2C"/>
    <w:rsid w:val="00DB71AC"/>
    <w:rsid w:val="00DB7331"/>
    <w:rsid w:val="00DC0447"/>
    <w:rsid w:val="00DC0EBC"/>
    <w:rsid w:val="00DC1129"/>
    <w:rsid w:val="00DC13C2"/>
    <w:rsid w:val="00DC17D1"/>
    <w:rsid w:val="00DC1C25"/>
    <w:rsid w:val="00DC1C9A"/>
    <w:rsid w:val="00DC1DE4"/>
    <w:rsid w:val="00DC23D1"/>
    <w:rsid w:val="00DC2A20"/>
    <w:rsid w:val="00DC304D"/>
    <w:rsid w:val="00DC358F"/>
    <w:rsid w:val="00DC35D4"/>
    <w:rsid w:val="00DC36E6"/>
    <w:rsid w:val="00DC3BE7"/>
    <w:rsid w:val="00DC3FF2"/>
    <w:rsid w:val="00DC46BC"/>
    <w:rsid w:val="00DC48C6"/>
    <w:rsid w:val="00DC4BB2"/>
    <w:rsid w:val="00DC5088"/>
    <w:rsid w:val="00DC529B"/>
    <w:rsid w:val="00DC5834"/>
    <w:rsid w:val="00DC5C08"/>
    <w:rsid w:val="00DC5C69"/>
    <w:rsid w:val="00DC61B4"/>
    <w:rsid w:val="00DC635F"/>
    <w:rsid w:val="00DC6A67"/>
    <w:rsid w:val="00DC6B5A"/>
    <w:rsid w:val="00DC7052"/>
    <w:rsid w:val="00DC7C9A"/>
    <w:rsid w:val="00DD0386"/>
    <w:rsid w:val="00DD07EC"/>
    <w:rsid w:val="00DD09E0"/>
    <w:rsid w:val="00DD0A7B"/>
    <w:rsid w:val="00DD0C3B"/>
    <w:rsid w:val="00DD14DB"/>
    <w:rsid w:val="00DD166C"/>
    <w:rsid w:val="00DD1BD5"/>
    <w:rsid w:val="00DD2412"/>
    <w:rsid w:val="00DD2838"/>
    <w:rsid w:val="00DD2FDB"/>
    <w:rsid w:val="00DD3961"/>
    <w:rsid w:val="00DD3A7D"/>
    <w:rsid w:val="00DD3C7A"/>
    <w:rsid w:val="00DD3FAB"/>
    <w:rsid w:val="00DD4564"/>
    <w:rsid w:val="00DD45EA"/>
    <w:rsid w:val="00DD50C4"/>
    <w:rsid w:val="00DD515C"/>
    <w:rsid w:val="00DD5160"/>
    <w:rsid w:val="00DD661F"/>
    <w:rsid w:val="00DD7099"/>
    <w:rsid w:val="00DD71CA"/>
    <w:rsid w:val="00DD7361"/>
    <w:rsid w:val="00DD75B9"/>
    <w:rsid w:val="00DD770B"/>
    <w:rsid w:val="00DD799A"/>
    <w:rsid w:val="00DE0DBD"/>
    <w:rsid w:val="00DE1BE3"/>
    <w:rsid w:val="00DE2966"/>
    <w:rsid w:val="00DE2A09"/>
    <w:rsid w:val="00DE2D92"/>
    <w:rsid w:val="00DE301A"/>
    <w:rsid w:val="00DE3081"/>
    <w:rsid w:val="00DE36E6"/>
    <w:rsid w:val="00DE39C5"/>
    <w:rsid w:val="00DE3C72"/>
    <w:rsid w:val="00DE4668"/>
    <w:rsid w:val="00DE4741"/>
    <w:rsid w:val="00DE4AB6"/>
    <w:rsid w:val="00DE4CAE"/>
    <w:rsid w:val="00DE4D5F"/>
    <w:rsid w:val="00DE51DD"/>
    <w:rsid w:val="00DE5B03"/>
    <w:rsid w:val="00DE5E6C"/>
    <w:rsid w:val="00DE5FCF"/>
    <w:rsid w:val="00DE62B3"/>
    <w:rsid w:val="00DE65C3"/>
    <w:rsid w:val="00DE65C6"/>
    <w:rsid w:val="00DE7EE5"/>
    <w:rsid w:val="00DF00FA"/>
    <w:rsid w:val="00DF02CC"/>
    <w:rsid w:val="00DF044F"/>
    <w:rsid w:val="00DF085A"/>
    <w:rsid w:val="00DF0D43"/>
    <w:rsid w:val="00DF1070"/>
    <w:rsid w:val="00DF19F1"/>
    <w:rsid w:val="00DF25BF"/>
    <w:rsid w:val="00DF2BC4"/>
    <w:rsid w:val="00DF2EF8"/>
    <w:rsid w:val="00DF3B2B"/>
    <w:rsid w:val="00DF3BD3"/>
    <w:rsid w:val="00DF3CBF"/>
    <w:rsid w:val="00DF4011"/>
    <w:rsid w:val="00DF4396"/>
    <w:rsid w:val="00DF47CB"/>
    <w:rsid w:val="00DF49D3"/>
    <w:rsid w:val="00DF4D09"/>
    <w:rsid w:val="00DF4FA8"/>
    <w:rsid w:val="00DF5081"/>
    <w:rsid w:val="00DF58FD"/>
    <w:rsid w:val="00DF5C6E"/>
    <w:rsid w:val="00DF6AE3"/>
    <w:rsid w:val="00DF6BCF"/>
    <w:rsid w:val="00DF7586"/>
    <w:rsid w:val="00E00137"/>
    <w:rsid w:val="00E00C33"/>
    <w:rsid w:val="00E00ED0"/>
    <w:rsid w:val="00E029D5"/>
    <w:rsid w:val="00E02FD0"/>
    <w:rsid w:val="00E03944"/>
    <w:rsid w:val="00E03D56"/>
    <w:rsid w:val="00E03D6C"/>
    <w:rsid w:val="00E047F1"/>
    <w:rsid w:val="00E04BA1"/>
    <w:rsid w:val="00E04DA9"/>
    <w:rsid w:val="00E04F36"/>
    <w:rsid w:val="00E053C2"/>
    <w:rsid w:val="00E054DE"/>
    <w:rsid w:val="00E0564A"/>
    <w:rsid w:val="00E05F0C"/>
    <w:rsid w:val="00E06C74"/>
    <w:rsid w:val="00E071A5"/>
    <w:rsid w:val="00E07A2D"/>
    <w:rsid w:val="00E105EB"/>
    <w:rsid w:val="00E10C9B"/>
    <w:rsid w:val="00E10FB8"/>
    <w:rsid w:val="00E1119D"/>
    <w:rsid w:val="00E11C6B"/>
    <w:rsid w:val="00E12753"/>
    <w:rsid w:val="00E12F64"/>
    <w:rsid w:val="00E13D5B"/>
    <w:rsid w:val="00E144BC"/>
    <w:rsid w:val="00E1459F"/>
    <w:rsid w:val="00E14979"/>
    <w:rsid w:val="00E14CFC"/>
    <w:rsid w:val="00E14F99"/>
    <w:rsid w:val="00E15465"/>
    <w:rsid w:val="00E15809"/>
    <w:rsid w:val="00E166D7"/>
    <w:rsid w:val="00E16C82"/>
    <w:rsid w:val="00E171F8"/>
    <w:rsid w:val="00E1777F"/>
    <w:rsid w:val="00E17983"/>
    <w:rsid w:val="00E2025D"/>
    <w:rsid w:val="00E20752"/>
    <w:rsid w:val="00E2112A"/>
    <w:rsid w:val="00E21193"/>
    <w:rsid w:val="00E2189A"/>
    <w:rsid w:val="00E21E90"/>
    <w:rsid w:val="00E21FE6"/>
    <w:rsid w:val="00E22235"/>
    <w:rsid w:val="00E22B7B"/>
    <w:rsid w:val="00E23A6D"/>
    <w:rsid w:val="00E23D56"/>
    <w:rsid w:val="00E23F99"/>
    <w:rsid w:val="00E23FBB"/>
    <w:rsid w:val="00E24225"/>
    <w:rsid w:val="00E26008"/>
    <w:rsid w:val="00E262FC"/>
    <w:rsid w:val="00E26718"/>
    <w:rsid w:val="00E26A01"/>
    <w:rsid w:val="00E27241"/>
    <w:rsid w:val="00E272AB"/>
    <w:rsid w:val="00E30183"/>
    <w:rsid w:val="00E307BF"/>
    <w:rsid w:val="00E307D3"/>
    <w:rsid w:val="00E312CE"/>
    <w:rsid w:val="00E3180D"/>
    <w:rsid w:val="00E319B4"/>
    <w:rsid w:val="00E335A5"/>
    <w:rsid w:val="00E33D06"/>
    <w:rsid w:val="00E3441F"/>
    <w:rsid w:val="00E34885"/>
    <w:rsid w:val="00E34AB3"/>
    <w:rsid w:val="00E34C20"/>
    <w:rsid w:val="00E3509D"/>
    <w:rsid w:val="00E351DA"/>
    <w:rsid w:val="00E3566C"/>
    <w:rsid w:val="00E35EC2"/>
    <w:rsid w:val="00E35EE7"/>
    <w:rsid w:val="00E35FD9"/>
    <w:rsid w:val="00E36177"/>
    <w:rsid w:val="00E36429"/>
    <w:rsid w:val="00E3680A"/>
    <w:rsid w:val="00E374CB"/>
    <w:rsid w:val="00E37CD5"/>
    <w:rsid w:val="00E37DAE"/>
    <w:rsid w:val="00E400FA"/>
    <w:rsid w:val="00E403A1"/>
    <w:rsid w:val="00E4054B"/>
    <w:rsid w:val="00E4093E"/>
    <w:rsid w:val="00E410D3"/>
    <w:rsid w:val="00E42FDB"/>
    <w:rsid w:val="00E43CCE"/>
    <w:rsid w:val="00E43E08"/>
    <w:rsid w:val="00E43FAF"/>
    <w:rsid w:val="00E45055"/>
    <w:rsid w:val="00E454EF"/>
    <w:rsid w:val="00E45690"/>
    <w:rsid w:val="00E4622B"/>
    <w:rsid w:val="00E463E4"/>
    <w:rsid w:val="00E470F6"/>
    <w:rsid w:val="00E47B7A"/>
    <w:rsid w:val="00E47C83"/>
    <w:rsid w:val="00E50147"/>
    <w:rsid w:val="00E501DD"/>
    <w:rsid w:val="00E50334"/>
    <w:rsid w:val="00E508DA"/>
    <w:rsid w:val="00E50E9A"/>
    <w:rsid w:val="00E511F3"/>
    <w:rsid w:val="00E51287"/>
    <w:rsid w:val="00E52C76"/>
    <w:rsid w:val="00E53482"/>
    <w:rsid w:val="00E536D1"/>
    <w:rsid w:val="00E536DE"/>
    <w:rsid w:val="00E537CB"/>
    <w:rsid w:val="00E53D71"/>
    <w:rsid w:val="00E53E3B"/>
    <w:rsid w:val="00E54072"/>
    <w:rsid w:val="00E5417E"/>
    <w:rsid w:val="00E541B2"/>
    <w:rsid w:val="00E54A19"/>
    <w:rsid w:val="00E54AAB"/>
    <w:rsid w:val="00E54C11"/>
    <w:rsid w:val="00E550CF"/>
    <w:rsid w:val="00E5566A"/>
    <w:rsid w:val="00E556DC"/>
    <w:rsid w:val="00E55853"/>
    <w:rsid w:val="00E558BB"/>
    <w:rsid w:val="00E55F37"/>
    <w:rsid w:val="00E5622F"/>
    <w:rsid w:val="00E563EC"/>
    <w:rsid w:val="00E5690C"/>
    <w:rsid w:val="00E56F7C"/>
    <w:rsid w:val="00E577D3"/>
    <w:rsid w:val="00E57D13"/>
    <w:rsid w:val="00E57E33"/>
    <w:rsid w:val="00E6038A"/>
    <w:rsid w:val="00E6068E"/>
    <w:rsid w:val="00E6080B"/>
    <w:rsid w:val="00E60E46"/>
    <w:rsid w:val="00E61EDB"/>
    <w:rsid w:val="00E625D4"/>
    <w:rsid w:val="00E62C3A"/>
    <w:rsid w:val="00E62D5F"/>
    <w:rsid w:val="00E62DFF"/>
    <w:rsid w:val="00E62E34"/>
    <w:rsid w:val="00E62FC5"/>
    <w:rsid w:val="00E63C0F"/>
    <w:rsid w:val="00E63CE9"/>
    <w:rsid w:val="00E6440E"/>
    <w:rsid w:val="00E648D8"/>
    <w:rsid w:val="00E65302"/>
    <w:rsid w:val="00E65699"/>
    <w:rsid w:val="00E65A16"/>
    <w:rsid w:val="00E661A1"/>
    <w:rsid w:val="00E6675E"/>
    <w:rsid w:val="00E6676B"/>
    <w:rsid w:val="00E669E7"/>
    <w:rsid w:val="00E6718C"/>
    <w:rsid w:val="00E671EC"/>
    <w:rsid w:val="00E672B1"/>
    <w:rsid w:val="00E67531"/>
    <w:rsid w:val="00E675D3"/>
    <w:rsid w:val="00E675DC"/>
    <w:rsid w:val="00E67739"/>
    <w:rsid w:val="00E67BC9"/>
    <w:rsid w:val="00E67E62"/>
    <w:rsid w:val="00E703BA"/>
    <w:rsid w:val="00E704A3"/>
    <w:rsid w:val="00E70D10"/>
    <w:rsid w:val="00E70F2E"/>
    <w:rsid w:val="00E714F4"/>
    <w:rsid w:val="00E71593"/>
    <w:rsid w:val="00E719CA"/>
    <w:rsid w:val="00E71AFD"/>
    <w:rsid w:val="00E71BE7"/>
    <w:rsid w:val="00E71EDA"/>
    <w:rsid w:val="00E71F4B"/>
    <w:rsid w:val="00E729D5"/>
    <w:rsid w:val="00E73864"/>
    <w:rsid w:val="00E73DE4"/>
    <w:rsid w:val="00E74C38"/>
    <w:rsid w:val="00E750E0"/>
    <w:rsid w:val="00E75513"/>
    <w:rsid w:val="00E75A8C"/>
    <w:rsid w:val="00E76021"/>
    <w:rsid w:val="00E76AEA"/>
    <w:rsid w:val="00E76E30"/>
    <w:rsid w:val="00E77598"/>
    <w:rsid w:val="00E775F1"/>
    <w:rsid w:val="00E77C47"/>
    <w:rsid w:val="00E80B00"/>
    <w:rsid w:val="00E80C94"/>
    <w:rsid w:val="00E8164C"/>
    <w:rsid w:val="00E81693"/>
    <w:rsid w:val="00E81D6F"/>
    <w:rsid w:val="00E82496"/>
    <w:rsid w:val="00E82715"/>
    <w:rsid w:val="00E840B1"/>
    <w:rsid w:val="00E84199"/>
    <w:rsid w:val="00E84B01"/>
    <w:rsid w:val="00E85707"/>
    <w:rsid w:val="00E85B22"/>
    <w:rsid w:val="00E861AA"/>
    <w:rsid w:val="00E863D5"/>
    <w:rsid w:val="00E86412"/>
    <w:rsid w:val="00E86A75"/>
    <w:rsid w:val="00E86C18"/>
    <w:rsid w:val="00E870E3"/>
    <w:rsid w:val="00E87A71"/>
    <w:rsid w:val="00E9015E"/>
    <w:rsid w:val="00E9150C"/>
    <w:rsid w:val="00E915E0"/>
    <w:rsid w:val="00E91C60"/>
    <w:rsid w:val="00E91F30"/>
    <w:rsid w:val="00E92597"/>
    <w:rsid w:val="00E928CD"/>
    <w:rsid w:val="00E928E5"/>
    <w:rsid w:val="00E92A3F"/>
    <w:rsid w:val="00E92F4C"/>
    <w:rsid w:val="00E93290"/>
    <w:rsid w:val="00E93597"/>
    <w:rsid w:val="00E945AE"/>
    <w:rsid w:val="00E954B3"/>
    <w:rsid w:val="00E95546"/>
    <w:rsid w:val="00E95BA2"/>
    <w:rsid w:val="00E96365"/>
    <w:rsid w:val="00E96D16"/>
    <w:rsid w:val="00E972C7"/>
    <w:rsid w:val="00E97314"/>
    <w:rsid w:val="00E97577"/>
    <w:rsid w:val="00E979DF"/>
    <w:rsid w:val="00EA0AA8"/>
    <w:rsid w:val="00EA0D5A"/>
    <w:rsid w:val="00EA14E8"/>
    <w:rsid w:val="00EA21C7"/>
    <w:rsid w:val="00EA3DB4"/>
    <w:rsid w:val="00EA441C"/>
    <w:rsid w:val="00EA4549"/>
    <w:rsid w:val="00EA471A"/>
    <w:rsid w:val="00EA500D"/>
    <w:rsid w:val="00EA50B8"/>
    <w:rsid w:val="00EA50FE"/>
    <w:rsid w:val="00EA5311"/>
    <w:rsid w:val="00EA5A0D"/>
    <w:rsid w:val="00EA6A10"/>
    <w:rsid w:val="00EA6F7E"/>
    <w:rsid w:val="00EA6FCF"/>
    <w:rsid w:val="00EA7791"/>
    <w:rsid w:val="00EA7E0C"/>
    <w:rsid w:val="00EB0409"/>
    <w:rsid w:val="00EB069A"/>
    <w:rsid w:val="00EB0ABB"/>
    <w:rsid w:val="00EB105D"/>
    <w:rsid w:val="00EB13F6"/>
    <w:rsid w:val="00EB15F8"/>
    <w:rsid w:val="00EB22F2"/>
    <w:rsid w:val="00EB2813"/>
    <w:rsid w:val="00EB2F4F"/>
    <w:rsid w:val="00EB4196"/>
    <w:rsid w:val="00EB4650"/>
    <w:rsid w:val="00EB4F32"/>
    <w:rsid w:val="00EB5027"/>
    <w:rsid w:val="00EB53CC"/>
    <w:rsid w:val="00EB603B"/>
    <w:rsid w:val="00EB616B"/>
    <w:rsid w:val="00EB65E2"/>
    <w:rsid w:val="00EB66C5"/>
    <w:rsid w:val="00EB69F1"/>
    <w:rsid w:val="00EB6B03"/>
    <w:rsid w:val="00EB6BD9"/>
    <w:rsid w:val="00EB758B"/>
    <w:rsid w:val="00EB76F2"/>
    <w:rsid w:val="00EB777F"/>
    <w:rsid w:val="00EB7900"/>
    <w:rsid w:val="00EC047A"/>
    <w:rsid w:val="00EC0481"/>
    <w:rsid w:val="00EC087E"/>
    <w:rsid w:val="00EC0E18"/>
    <w:rsid w:val="00EC1215"/>
    <w:rsid w:val="00EC13F7"/>
    <w:rsid w:val="00EC1E27"/>
    <w:rsid w:val="00EC1EF1"/>
    <w:rsid w:val="00EC24CF"/>
    <w:rsid w:val="00EC2501"/>
    <w:rsid w:val="00EC2774"/>
    <w:rsid w:val="00EC2B46"/>
    <w:rsid w:val="00EC2BBB"/>
    <w:rsid w:val="00EC2C1B"/>
    <w:rsid w:val="00EC2E6F"/>
    <w:rsid w:val="00EC3591"/>
    <w:rsid w:val="00EC37A8"/>
    <w:rsid w:val="00EC3AF7"/>
    <w:rsid w:val="00EC44D0"/>
    <w:rsid w:val="00EC4AB8"/>
    <w:rsid w:val="00EC542F"/>
    <w:rsid w:val="00EC554C"/>
    <w:rsid w:val="00EC62FD"/>
    <w:rsid w:val="00EC6E61"/>
    <w:rsid w:val="00EC6FCB"/>
    <w:rsid w:val="00EC70FB"/>
    <w:rsid w:val="00EC7427"/>
    <w:rsid w:val="00EC775F"/>
    <w:rsid w:val="00EC7859"/>
    <w:rsid w:val="00EC7913"/>
    <w:rsid w:val="00EC7CBD"/>
    <w:rsid w:val="00EC7F5C"/>
    <w:rsid w:val="00ED0CCE"/>
    <w:rsid w:val="00ED1151"/>
    <w:rsid w:val="00ED174B"/>
    <w:rsid w:val="00ED178C"/>
    <w:rsid w:val="00ED1C33"/>
    <w:rsid w:val="00ED2C5D"/>
    <w:rsid w:val="00ED3073"/>
    <w:rsid w:val="00ED3393"/>
    <w:rsid w:val="00ED36A7"/>
    <w:rsid w:val="00ED374B"/>
    <w:rsid w:val="00ED4246"/>
    <w:rsid w:val="00ED4461"/>
    <w:rsid w:val="00ED4C63"/>
    <w:rsid w:val="00ED5896"/>
    <w:rsid w:val="00ED6304"/>
    <w:rsid w:val="00ED6971"/>
    <w:rsid w:val="00ED69B0"/>
    <w:rsid w:val="00ED7082"/>
    <w:rsid w:val="00ED7AC0"/>
    <w:rsid w:val="00EE114A"/>
    <w:rsid w:val="00EE1D1E"/>
    <w:rsid w:val="00EE283C"/>
    <w:rsid w:val="00EE2C7C"/>
    <w:rsid w:val="00EE3F28"/>
    <w:rsid w:val="00EE4272"/>
    <w:rsid w:val="00EE4F45"/>
    <w:rsid w:val="00EE4F60"/>
    <w:rsid w:val="00EE547F"/>
    <w:rsid w:val="00EE55CB"/>
    <w:rsid w:val="00EE6186"/>
    <w:rsid w:val="00EE7EC8"/>
    <w:rsid w:val="00EF01C4"/>
    <w:rsid w:val="00EF1AFA"/>
    <w:rsid w:val="00EF23C0"/>
    <w:rsid w:val="00EF25F6"/>
    <w:rsid w:val="00EF34DE"/>
    <w:rsid w:val="00EF3CF1"/>
    <w:rsid w:val="00EF4325"/>
    <w:rsid w:val="00EF5038"/>
    <w:rsid w:val="00EF5526"/>
    <w:rsid w:val="00EF59FC"/>
    <w:rsid w:val="00EF5B11"/>
    <w:rsid w:val="00EF6199"/>
    <w:rsid w:val="00EF6A63"/>
    <w:rsid w:val="00EF6CAD"/>
    <w:rsid w:val="00EF708A"/>
    <w:rsid w:val="00F00A03"/>
    <w:rsid w:val="00F00A14"/>
    <w:rsid w:val="00F00D25"/>
    <w:rsid w:val="00F011C2"/>
    <w:rsid w:val="00F01237"/>
    <w:rsid w:val="00F013BC"/>
    <w:rsid w:val="00F0189A"/>
    <w:rsid w:val="00F0191E"/>
    <w:rsid w:val="00F02579"/>
    <w:rsid w:val="00F02D6E"/>
    <w:rsid w:val="00F03FFA"/>
    <w:rsid w:val="00F0493D"/>
    <w:rsid w:val="00F04A47"/>
    <w:rsid w:val="00F04F33"/>
    <w:rsid w:val="00F05835"/>
    <w:rsid w:val="00F05FFF"/>
    <w:rsid w:val="00F06013"/>
    <w:rsid w:val="00F062A4"/>
    <w:rsid w:val="00F06432"/>
    <w:rsid w:val="00F06920"/>
    <w:rsid w:val="00F102E7"/>
    <w:rsid w:val="00F10511"/>
    <w:rsid w:val="00F10B80"/>
    <w:rsid w:val="00F10CAC"/>
    <w:rsid w:val="00F10F9A"/>
    <w:rsid w:val="00F11DA8"/>
    <w:rsid w:val="00F120BE"/>
    <w:rsid w:val="00F12238"/>
    <w:rsid w:val="00F12341"/>
    <w:rsid w:val="00F12603"/>
    <w:rsid w:val="00F12F52"/>
    <w:rsid w:val="00F132B9"/>
    <w:rsid w:val="00F1443A"/>
    <w:rsid w:val="00F1511A"/>
    <w:rsid w:val="00F156C5"/>
    <w:rsid w:val="00F156E2"/>
    <w:rsid w:val="00F158F0"/>
    <w:rsid w:val="00F15A29"/>
    <w:rsid w:val="00F15FC7"/>
    <w:rsid w:val="00F1682E"/>
    <w:rsid w:val="00F16A9A"/>
    <w:rsid w:val="00F17522"/>
    <w:rsid w:val="00F17712"/>
    <w:rsid w:val="00F1787F"/>
    <w:rsid w:val="00F20214"/>
    <w:rsid w:val="00F20BA0"/>
    <w:rsid w:val="00F21863"/>
    <w:rsid w:val="00F21FBB"/>
    <w:rsid w:val="00F22628"/>
    <w:rsid w:val="00F22794"/>
    <w:rsid w:val="00F23F6D"/>
    <w:rsid w:val="00F2419B"/>
    <w:rsid w:val="00F241DE"/>
    <w:rsid w:val="00F242A0"/>
    <w:rsid w:val="00F249DB"/>
    <w:rsid w:val="00F24AF4"/>
    <w:rsid w:val="00F24B16"/>
    <w:rsid w:val="00F250A3"/>
    <w:rsid w:val="00F251C4"/>
    <w:rsid w:val="00F2592D"/>
    <w:rsid w:val="00F25F02"/>
    <w:rsid w:val="00F260CD"/>
    <w:rsid w:val="00F26672"/>
    <w:rsid w:val="00F277AC"/>
    <w:rsid w:val="00F27978"/>
    <w:rsid w:val="00F27D7F"/>
    <w:rsid w:val="00F30161"/>
    <w:rsid w:val="00F3018C"/>
    <w:rsid w:val="00F30E85"/>
    <w:rsid w:val="00F30F7B"/>
    <w:rsid w:val="00F31613"/>
    <w:rsid w:val="00F32A00"/>
    <w:rsid w:val="00F32A27"/>
    <w:rsid w:val="00F32FC9"/>
    <w:rsid w:val="00F33293"/>
    <w:rsid w:val="00F3331A"/>
    <w:rsid w:val="00F33A2A"/>
    <w:rsid w:val="00F33F32"/>
    <w:rsid w:val="00F343B4"/>
    <w:rsid w:val="00F3463B"/>
    <w:rsid w:val="00F347EB"/>
    <w:rsid w:val="00F3492E"/>
    <w:rsid w:val="00F34953"/>
    <w:rsid w:val="00F34B1E"/>
    <w:rsid w:val="00F3580F"/>
    <w:rsid w:val="00F35B8E"/>
    <w:rsid w:val="00F35BDA"/>
    <w:rsid w:val="00F36AAE"/>
    <w:rsid w:val="00F374C1"/>
    <w:rsid w:val="00F37FA1"/>
    <w:rsid w:val="00F4058F"/>
    <w:rsid w:val="00F406F0"/>
    <w:rsid w:val="00F40FEC"/>
    <w:rsid w:val="00F41401"/>
    <w:rsid w:val="00F419BE"/>
    <w:rsid w:val="00F41B96"/>
    <w:rsid w:val="00F42107"/>
    <w:rsid w:val="00F42118"/>
    <w:rsid w:val="00F4246D"/>
    <w:rsid w:val="00F42E9F"/>
    <w:rsid w:val="00F43419"/>
    <w:rsid w:val="00F436B9"/>
    <w:rsid w:val="00F43785"/>
    <w:rsid w:val="00F43DF5"/>
    <w:rsid w:val="00F43F01"/>
    <w:rsid w:val="00F43F80"/>
    <w:rsid w:val="00F44988"/>
    <w:rsid w:val="00F44BAB"/>
    <w:rsid w:val="00F44DD7"/>
    <w:rsid w:val="00F4512A"/>
    <w:rsid w:val="00F451F0"/>
    <w:rsid w:val="00F45AE9"/>
    <w:rsid w:val="00F45EA8"/>
    <w:rsid w:val="00F4634D"/>
    <w:rsid w:val="00F46C85"/>
    <w:rsid w:val="00F47003"/>
    <w:rsid w:val="00F471C4"/>
    <w:rsid w:val="00F473A6"/>
    <w:rsid w:val="00F4751C"/>
    <w:rsid w:val="00F47888"/>
    <w:rsid w:val="00F47A01"/>
    <w:rsid w:val="00F47A0B"/>
    <w:rsid w:val="00F5084C"/>
    <w:rsid w:val="00F5085B"/>
    <w:rsid w:val="00F50B8D"/>
    <w:rsid w:val="00F50DCC"/>
    <w:rsid w:val="00F50E8D"/>
    <w:rsid w:val="00F51438"/>
    <w:rsid w:val="00F51599"/>
    <w:rsid w:val="00F52624"/>
    <w:rsid w:val="00F52E9D"/>
    <w:rsid w:val="00F53774"/>
    <w:rsid w:val="00F53B10"/>
    <w:rsid w:val="00F53D7F"/>
    <w:rsid w:val="00F5480F"/>
    <w:rsid w:val="00F54BBB"/>
    <w:rsid w:val="00F54DD5"/>
    <w:rsid w:val="00F54E51"/>
    <w:rsid w:val="00F55864"/>
    <w:rsid w:val="00F56327"/>
    <w:rsid w:val="00F56A3F"/>
    <w:rsid w:val="00F57B0E"/>
    <w:rsid w:val="00F57BCF"/>
    <w:rsid w:val="00F57FD7"/>
    <w:rsid w:val="00F57FDA"/>
    <w:rsid w:val="00F602FD"/>
    <w:rsid w:val="00F604AB"/>
    <w:rsid w:val="00F6051F"/>
    <w:rsid w:val="00F61B6D"/>
    <w:rsid w:val="00F61C4C"/>
    <w:rsid w:val="00F62F77"/>
    <w:rsid w:val="00F63003"/>
    <w:rsid w:val="00F63656"/>
    <w:rsid w:val="00F637CE"/>
    <w:rsid w:val="00F63EAF"/>
    <w:rsid w:val="00F64D29"/>
    <w:rsid w:val="00F6503B"/>
    <w:rsid w:val="00F65AC0"/>
    <w:rsid w:val="00F660CD"/>
    <w:rsid w:val="00F66C86"/>
    <w:rsid w:val="00F66C8E"/>
    <w:rsid w:val="00F67EFB"/>
    <w:rsid w:val="00F7020E"/>
    <w:rsid w:val="00F7027C"/>
    <w:rsid w:val="00F705B7"/>
    <w:rsid w:val="00F70F73"/>
    <w:rsid w:val="00F7138F"/>
    <w:rsid w:val="00F714CB"/>
    <w:rsid w:val="00F71E15"/>
    <w:rsid w:val="00F7246D"/>
    <w:rsid w:val="00F72662"/>
    <w:rsid w:val="00F726B5"/>
    <w:rsid w:val="00F72E34"/>
    <w:rsid w:val="00F738E0"/>
    <w:rsid w:val="00F73A28"/>
    <w:rsid w:val="00F73A63"/>
    <w:rsid w:val="00F73A9F"/>
    <w:rsid w:val="00F74C0C"/>
    <w:rsid w:val="00F75C8B"/>
    <w:rsid w:val="00F76334"/>
    <w:rsid w:val="00F76AC2"/>
    <w:rsid w:val="00F76B6B"/>
    <w:rsid w:val="00F76FC0"/>
    <w:rsid w:val="00F77B0F"/>
    <w:rsid w:val="00F77BE7"/>
    <w:rsid w:val="00F77ECB"/>
    <w:rsid w:val="00F80216"/>
    <w:rsid w:val="00F8028E"/>
    <w:rsid w:val="00F80973"/>
    <w:rsid w:val="00F809D7"/>
    <w:rsid w:val="00F8156B"/>
    <w:rsid w:val="00F816A8"/>
    <w:rsid w:val="00F817BF"/>
    <w:rsid w:val="00F81970"/>
    <w:rsid w:val="00F81E14"/>
    <w:rsid w:val="00F81ED2"/>
    <w:rsid w:val="00F828D3"/>
    <w:rsid w:val="00F82CAC"/>
    <w:rsid w:val="00F82E3B"/>
    <w:rsid w:val="00F82EC4"/>
    <w:rsid w:val="00F83089"/>
    <w:rsid w:val="00F83385"/>
    <w:rsid w:val="00F83536"/>
    <w:rsid w:val="00F839A4"/>
    <w:rsid w:val="00F83D4D"/>
    <w:rsid w:val="00F84434"/>
    <w:rsid w:val="00F84989"/>
    <w:rsid w:val="00F84B3A"/>
    <w:rsid w:val="00F84B4D"/>
    <w:rsid w:val="00F8503A"/>
    <w:rsid w:val="00F8555F"/>
    <w:rsid w:val="00F85C06"/>
    <w:rsid w:val="00F85C9A"/>
    <w:rsid w:val="00F85D95"/>
    <w:rsid w:val="00F86439"/>
    <w:rsid w:val="00F86503"/>
    <w:rsid w:val="00F86A90"/>
    <w:rsid w:val="00F86C12"/>
    <w:rsid w:val="00F8708B"/>
    <w:rsid w:val="00F87369"/>
    <w:rsid w:val="00F87BF0"/>
    <w:rsid w:val="00F87CAF"/>
    <w:rsid w:val="00F90055"/>
    <w:rsid w:val="00F904D7"/>
    <w:rsid w:val="00F9061C"/>
    <w:rsid w:val="00F911B0"/>
    <w:rsid w:val="00F91603"/>
    <w:rsid w:val="00F916B0"/>
    <w:rsid w:val="00F91BD7"/>
    <w:rsid w:val="00F91D0B"/>
    <w:rsid w:val="00F921E2"/>
    <w:rsid w:val="00F922D7"/>
    <w:rsid w:val="00F92832"/>
    <w:rsid w:val="00F92B20"/>
    <w:rsid w:val="00F9320A"/>
    <w:rsid w:val="00F9320E"/>
    <w:rsid w:val="00F93631"/>
    <w:rsid w:val="00F93793"/>
    <w:rsid w:val="00F93FC2"/>
    <w:rsid w:val="00F9405E"/>
    <w:rsid w:val="00F9409C"/>
    <w:rsid w:val="00F94435"/>
    <w:rsid w:val="00F95172"/>
    <w:rsid w:val="00F952D5"/>
    <w:rsid w:val="00F95F13"/>
    <w:rsid w:val="00F96649"/>
    <w:rsid w:val="00F97530"/>
    <w:rsid w:val="00FA018E"/>
    <w:rsid w:val="00FA03FC"/>
    <w:rsid w:val="00FA0683"/>
    <w:rsid w:val="00FA0690"/>
    <w:rsid w:val="00FA0F80"/>
    <w:rsid w:val="00FA1217"/>
    <w:rsid w:val="00FA138C"/>
    <w:rsid w:val="00FA1E25"/>
    <w:rsid w:val="00FA2241"/>
    <w:rsid w:val="00FA290C"/>
    <w:rsid w:val="00FA2BD4"/>
    <w:rsid w:val="00FA3166"/>
    <w:rsid w:val="00FA39A1"/>
    <w:rsid w:val="00FA3CD4"/>
    <w:rsid w:val="00FA448A"/>
    <w:rsid w:val="00FA46E6"/>
    <w:rsid w:val="00FA4F0D"/>
    <w:rsid w:val="00FA5441"/>
    <w:rsid w:val="00FA55BB"/>
    <w:rsid w:val="00FA5AAA"/>
    <w:rsid w:val="00FA5FEF"/>
    <w:rsid w:val="00FA6181"/>
    <w:rsid w:val="00FA61BE"/>
    <w:rsid w:val="00FB17E6"/>
    <w:rsid w:val="00FB1BAE"/>
    <w:rsid w:val="00FB1EC0"/>
    <w:rsid w:val="00FB1F78"/>
    <w:rsid w:val="00FB27F9"/>
    <w:rsid w:val="00FB28F8"/>
    <w:rsid w:val="00FB29AD"/>
    <w:rsid w:val="00FB2A3A"/>
    <w:rsid w:val="00FB2C20"/>
    <w:rsid w:val="00FB2C79"/>
    <w:rsid w:val="00FB2CD8"/>
    <w:rsid w:val="00FB2E50"/>
    <w:rsid w:val="00FB3166"/>
    <w:rsid w:val="00FB327E"/>
    <w:rsid w:val="00FB383E"/>
    <w:rsid w:val="00FB3D1E"/>
    <w:rsid w:val="00FB47CE"/>
    <w:rsid w:val="00FB4BAF"/>
    <w:rsid w:val="00FB4C4C"/>
    <w:rsid w:val="00FB4F76"/>
    <w:rsid w:val="00FB54F6"/>
    <w:rsid w:val="00FB597B"/>
    <w:rsid w:val="00FB5A30"/>
    <w:rsid w:val="00FB5C02"/>
    <w:rsid w:val="00FB5CFA"/>
    <w:rsid w:val="00FB60DA"/>
    <w:rsid w:val="00FB6469"/>
    <w:rsid w:val="00FB6D19"/>
    <w:rsid w:val="00FB6D33"/>
    <w:rsid w:val="00FB7605"/>
    <w:rsid w:val="00FB7BFE"/>
    <w:rsid w:val="00FB7E2D"/>
    <w:rsid w:val="00FB7F77"/>
    <w:rsid w:val="00FC00C5"/>
    <w:rsid w:val="00FC029C"/>
    <w:rsid w:val="00FC0401"/>
    <w:rsid w:val="00FC066A"/>
    <w:rsid w:val="00FC0881"/>
    <w:rsid w:val="00FC09C6"/>
    <w:rsid w:val="00FC0ECA"/>
    <w:rsid w:val="00FC102E"/>
    <w:rsid w:val="00FC1941"/>
    <w:rsid w:val="00FC1C24"/>
    <w:rsid w:val="00FC3011"/>
    <w:rsid w:val="00FC30E9"/>
    <w:rsid w:val="00FC310A"/>
    <w:rsid w:val="00FC3478"/>
    <w:rsid w:val="00FC354E"/>
    <w:rsid w:val="00FC3E94"/>
    <w:rsid w:val="00FC4104"/>
    <w:rsid w:val="00FC445D"/>
    <w:rsid w:val="00FC4B1F"/>
    <w:rsid w:val="00FC4B52"/>
    <w:rsid w:val="00FC4D61"/>
    <w:rsid w:val="00FC5505"/>
    <w:rsid w:val="00FC56FB"/>
    <w:rsid w:val="00FC5C11"/>
    <w:rsid w:val="00FC5E08"/>
    <w:rsid w:val="00FC60AE"/>
    <w:rsid w:val="00FC633B"/>
    <w:rsid w:val="00FC70F3"/>
    <w:rsid w:val="00FD0360"/>
    <w:rsid w:val="00FD04A5"/>
    <w:rsid w:val="00FD1098"/>
    <w:rsid w:val="00FD11E4"/>
    <w:rsid w:val="00FD1745"/>
    <w:rsid w:val="00FD257C"/>
    <w:rsid w:val="00FD35F2"/>
    <w:rsid w:val="00FD3F49"/>
    <w:rsid w:val="00FD43D3"/>
    <w:rsid w:val="00FD4D71"/>
    <w:rsid w:val="00FD50F4"/>
    <w:rsid w:val="00FD558B"/>
    <w:rsid w:val="00FD5598"/>
    <w:rsid w:val="00FD5671"/>
    <w:rsid w:val="00FD5B3F"/>
    <w:rsid w:val="00FD5D90"/>
    <w:rsid w:val="00FD5DA8"/>
    <w:rsid w:val="00FD6F3D"/>
    <w:rsid w:val="00FD75C0"/>
    <w:rsid w:val="00FD77F7"/>
    <w:rsid w:val="00FE09DD"/>
    <w:rsid w:val="00FE0A13"/>
    <w:rsid w:val="00FE0EAD"/>
    <w:rsid w:val="00FE17AC"/>
    <w:rsid w:val="00FE1982"/>
    <w:rsid w:val="00FE1BEF"/>
    <w:rsid w:val="00FE1C17"/>
    <w:rsid w:val="00FE2119"/>
    <w:rsid w:val="00FE211D"/>
    <w:rsid w:val="00FE21B9"/>
    <w:rsid w:val="00FE22A5"/>
    <w:rsid w:val="00FE3398"/>
    <w:rsid w:val="00FE35AF"/>
    <w:rsid w:val="00FE3679"/>
    <w:rsid w:val="00FE4DED"/>
    <w:rsid w:val="00FE539C"/>
    <w:rsid w:val="00FE5651"/>
    <w:rsid w:val="00FE56DA"/>
    <w:rsid w:val="00FE57C8"/>
    <w:rsid w:val="00FE5AC8"/>
    <w:rsid w:val="00FE60B0"/>
    <w:rsid w:val="00FE68D0"/>
    <w:rsid w:val="00FE7564"/>
    <w:rsid w:val="00FE75B8"/>
    <w:rsid w:val="00FE7B02"/>
    <w:rsid w:val="00FE7B0D"/>
    <w:rsid w:val="00FF006F"/>
    <w:rsid w:val="00FF0D9B"/>
    <w:rsid w:val="00FF103C"/>
    <w:rsid w:val="00FF18ED"/>
    <w:rsid w:val="00FF1EE7"/>
    <w:rsid w:val="00FF1F67"/>
    <w:rsid w:val="00FF2194"/>
    <w:rsid w:val="00FF2768"/>
    <w:rsid w:val="00FF2F12"/>
    <w:rsid w:val="00FF3111"/>
    <w:rsid w:val="00FF336C"/>
    <w:rsid w:val="00FF3533"/>
    <w:rsid w:val="00FF3A54"/>
    <w:rsid w:val="00FF3C7F"/>
    <w:rsid w:val="00FF3FE7"/>
    <w:rsid w:val="00FF411F"/>
    <w:rsid w:val="00FF4AC3"/>
    <w:rsid w:val="00FF4D46"/>
    <w:rsid w:val="00FF5338"/>
    <w:rsid w:val="00FF58DE"/>
    <w:rsid w:val="00FF5CDD"/>
    <w:rsid w:val="00FF5E33"/>
    <w:rsid w:val="00FF5EFC"/>
    <w:rsid w:val="00FF62C3"/>
    <w:rsid w:val="00FF7597"/>
    <w:rsid w:val="00FF760F"/>
    <w:rsid w:val="00FF764A"/>
    <w:rsid w:val="00FF7E21"/>
    <w:rsid w:val="01141165"/>
    <w:rsid w:val="01154EDD"/>
    <w:rsid w:val="01156C56"/>
    <w:rsid w:val="01521C8D"/>
    <w:rsid w:val="01B6221C"/>
    <w:rsid w:val="01BE5F86"/>
    <w:rsid w:val="01D46773"/>
    <w:rsid w:val="021876EC"/>
    <w:rsid w:val="02A8425B"/>
    <w:rsid w:val="032F6329"/>
    <w:rsid w:val="033D56B6"/>
    <w:rsid w:val="035A308E"/>
    <w:rsid w:val="03825D04"/>
    <w:rsid w:val="03936F4A"/>
    <w:rsid w:val="03C56814"/>
    <w:rsid w:val="04394C92"/>
    <w:rsid w:val="04675A50"/>
    <w:rsid w:val="04702A38"/>
    <w:rsid w:val="04710406"/>
    <w:rsid w:val="047330FE"/>
    <w:rsid w:val="04BA3F31"/>
    <w:rsid w:val="04BD7D66"/>
    <w:rsid w:val="04C410F4"/>
    <w:rsid w:val="04C66C1A"/>
    <w:rsid w:val="05092FAB"/>
    <w:rsid w:val="051C2CDE"/>
    <w:rsid w:val="058663AA"/>
    <w:rsid w:val="05B80C59"/>
    <w:rsid w:val="05B90AE4"/>
    <w:rsid w:val="061D05EE"/>
    <w:rsid w:val="0620509A"/>
    <w:rsid w:val="06440BB2"/>
    <w:rsid w:val="065F7326"/>
    <w:rsid w:val="06943FFD"/>
    <w:rsid w:val="06A845FB"/>
    <w:rsid w:val="06AC5AB4"/>
    <w:rsid w:val="06C158EB"/>
    <w:rsid w:val="06D84AD0"/>
    <w:rsid w:val="06E15F8D"/>
    <w:rsid w:val="073316DF"/>
    <w:rsid w:val="07500A1D"/>
    <w:rsid w:val="07571DAC"/>
    <w:rsid w:val="07751C03"/>
    <w:rsid w:val="077566D6"/>
    <w:rsid w:val="077E37DC"/>
    <w:rsid w:val="07AC659B"/>
    <w:rsid w:val="07BE62CF"/>
    <w:rsid w:val="07D21D7A"/>
    <w:rsid w:val="07D33910"/>
    <w:rsid w:val="07E13D6B"/>
    <w:rsid w:val="085D1644"/>
    <w:rsid w:val="086B1690"/>
    <w:rsid w:val="08744EC5"/>
    <w:rsid w:val="08926309"/>
    <w:rsid w:val="089B216C"/>
    <w:rsid w:val="08AD3BAB"/>
    <w:rsid w:val="08C919CC"/>
    <w:rsid w:val="090B5543"/>
    <w:rsid w:val="09722D07"/>
    <w:rsid w:val="098A3BD1"/>
    <w:rsid w:val="09BE6112"/>
    <w:rsid w:val="0A0E0220"/>
    <w:rsid w:val="0A132AF7"/>
    <w:rsid w:val="0A9512D8"/>
    <w:rsid w:val="0ADA341F"/>
    <w:rsid w:val="0B15063D"/>
    <w:rsid w:val="0B151214"/>
    <w:rsid w:val="0B6855DA"/>
    <w:rsid w:val="0B820F3B"/>
    <w:rsid w:val="0BBF43C3"/>
    <w:rsid w:val="0BD7170D"/>
    <w:rsid w:val="0C3A1D98"/>
    <w:rsid w:val="0C476893"/>
    <w:rsid w:val="0C4E6E7C"/>
    <w:rsid w:val="0C9475FE"/>
    <w:rsid w:val="0CB23E29"/>
    <w:rsid w:val="0CE009F0"/>
    <w:rsid w:val="0D2941CD"/>
    <w:rsid w:val="0D4C1C87"/>
    <w:rsid w:val="0D913B3D"/>
    <w:rsid w:val="0DC57569"/>
    <w:rsid w:val="0DC8130F"/>
    <w:rsid w:val="0DE00F06"/>
    <w:rsid w:val="0DF447F8"/>
    <w:rsid w:val="0E286250"/>
    <w:rsid w:val="0EC95B76"/>
    <w:rsid w:val="0EEE65D1"/>
    <w:rsid w:val="0F465273"/>
    <w:rsid w:val="0F67724C"/>
    <w:rsid w:val="0F76748F"/>
    <w:rsid w:val="0FB62021"/>
    <w:rsid w:val="0FE816FC"/>
    <w:rsid w:val="103D4B3D"/>
    <w:rsid w:val="10654B59"/>
    <w:rsid w:val="10865632"/>
    <w:rsid w:val="10EA1A4A"/>
    <w:rsid w:val="111037EC"/>
    <w:rsid w:val="11146F5F"/>
    <w:rsid w:val="11196F69"/>
    <w:rsid w:val="111D7BC2"/>
    <w:rsid w:val="11254CC9"/>
    <w:rsid w:val="112C6057"/>
    <w:rsid w:val="114A0BD3"/>
    <w:rsid w:val="116E48C1"/>
    <w:rsid w:val="118045F5"/>
    <w:rsid w:val="11B30526"/>
    <w:rsid w:val="11BC199D"/>
    <w:rsid w:val="11C57B5B"/>
    <w:rsid w:val="11FF676D"/>
    <w:rsid w:val="121219A7"/>
    <w:rsid w:val="12184AEB"/>
    <w:rsid w:val="12B9069A"/>
    <w:rsid w:val="12BE7183"/>
    <w:rsid w:val="12F232D0"/>
    <w:rsid w:val="12F31D2A"/>
    <w:rsid w:val="130112D4"/>
    <w:rsid w:val="13196AAF"/>
    <w:rsid w:val="133D09EF"/>
    <w:rsid w:val="13566748"/>
    <w:rsid w:val="139901E9"/>
    <w:rsid w:val="13BC549A"/>
    <w:rsid w:val="141649B0"/>
    <w:rsid w:val="142943BB"/>
    <w:rsid w:val="14543C3E"/>
    <w:rsid w:val="14975EDD"/>
    <w:rsid w:val="149768F4"/>
    <w:rsid w:val="149C7998"/>
    <w:rsid w:val="14D147DB"/>
    <w:rsid w:val="15277B3D"/>
    <w:rsid w:val="159468C1"/>
    <w:rsid w:val="15AC3C0A"/>
    <w:rsid w:val="15BB3E4D"/>
    <w:rsid w:val="15EE408F"/>
    <w:rsid w:val="161B669A"/>
    <w:rsid w:val="164107F7"/>
    <w:rsid w:val="164976AB"/>
    <w:rsid w:val="16534086"/>
    <w:rsid w:val="16730568"/>
    <w:rsid w:val="16DE1BA1"/>
    <w:rsid w:val="176E3185"/>
    <w:rsid w:val="1771669C"/>
    <w:rsid w:val="179761F4"/>
    <w:rsid w:val="17D529A7"/>
    <w:rsid w:val="18633210"/>
    <w:rsid w:val="189D2014"/>
    <w:rsid w:val="18A24E51"/>
    <w:rsid w:val="18D7567C"/>
    <w:rsid w:val="19620041"/>
    <w:rsid w:val="19632D1C"/>
    <w:rsid w:val="198E15C6"/>
    <w:rsid w:val="19996254"/>
    <w:rsid w:val="19BA1343"/>
    <w:rsid w:val="19BC1F42"/>
    <w:rsid w:val="19CD414F"/>
    <w:rsid w:val="19D01A48"/>
    <w:rsid w:val="19D13C3F"/>
    <w:rsid w:val="19E00326"/>
    <w:rsid w:val="1A253F8B"/>
    <w:rsid w:val="1A3B3999"/>
    <w:rsid w:val="1A6C1BBA"/>
    <w:rsid w:val="1ACD08AB"/>
    <w:rsid w:val="1AE56327"/>
    <w:rsid w:val="1AEB4308"/>
    <w:rsid w:val="1AF40C41"/>
    <w:rsid w:val="1B0700AB"/>
    <w:rsid w:val="1B670527"/>
    <w:rsid w:val="1C183DA8"/>
    <w:rsid w:val="1C4526C3"/>
    <w:rsid w:val="1C512E16"/>
    <w:rsid w:val="1CD6156D"/>
    <w:rsid w:val="1D3E15EC"/>
    <w:rsid w:val="1D4666F2"/>
    <w:rsid w:val="1D554B87"/>
    <w:rsid w:val="1D6B43AB"/>
    <w:rsid w:val="1D8B2357"/>
    <w:rsid w:val="1DB37A93"/>
    <w:rsid w:val="1DBC08F0"/>
    <w:rsid w:val="1E253203"/>
    <w:rsid w:val="1E51484A"/>
    <w:rsid w:val="1E5E07A8"/>
    <w:rsid w:val="1E605592"/>
    <w:rsid w:val="1E9E2485"/>
    <w:rsid w:val="1EC21DA9"/>
    <w:rsid w:val="1EDD3FAC"/>
    <w:rsid w:val="1F142791"/>
    <w:rsid w:val="1F3C1E30"/>
    <w:rsid w:val="1F4A3ED0"/>
    <w:rsid w:val="1F7A513D"/>
    <w:rsid w:val="1FA20B39"/>
    <w:rsid w:val="1FB060A5"/>
    <w:rsid w:val="1FD91AA0"/>
    <w:rsid w:val="1FDE323D"/>
    <w:rsid w:val="1FDE70B6"/>
    <w:rsid w:val="200F2916"/>
    <w:rsid w:val="205F233B"/>
    <w:rsid w:val="206C021E"/>
    <w:rsid w:val="209854B7"/>
    <w:rsid w:val="20A34A1A"/>
    <w:rsid w:val="20B971DB"/>
    <w:rsid w:val="215F7D83"/>
    <w:rsid w:val="21AA2A64"/>
    <w:rsid w:val="21C448E5"/>
    <w:rsid w:val="22234AAE"/>
    <w:rsid w:val="223D0253"/>
    <w:rsid w:val="227B0BEC"/>
    <w:rsid w:val="22F57F5F"/>
    <w:rsid w:val="232F19D7"/>
    <w:rsid w:val="239A1960"/>
    <w:rsid w:val="24213A15"/>
    <w:rsid w:val="24217A31"/>
    <w:rsid w:val="24D26038"/>
    <w:rsid w:val="24EC7B7F"/>
    <w:rsid w:val="25096983"/>
    <w:rsid w:val="253D7A56"/>
    <w:rsid w:val="258C7A71"/>
    <w:rsid w:val="259E5271"/>
    <w:rsid w:val="260B04D9"/>
    <w:rsid w:val="26154EB4"/>
    <w:rsid w:val="263E27E0"/>
    <w:rsid w:val="263F2B57"/>
    <w:rsid w:val="264F486A"/>
    <w:rsid w:val="2678198A"/>
    <w:rsid w:val="2685205F"/>
    <w:rsid w:val="26993D37"/>
    <w:rsid w:val="26DA3F62"/>
    <w:rsid w:val="26DE01FE"/>
    <w:rsid w:val="26FB67A0"/>
    <w:rsid w:val="27110362"/>
    <w:rsid w:val="27361586"/>
    <w:rsid w:val="274802F1"/>
    <w:rsid w:val="27932534"/>
    <w:rsid w:val="27983FEE"/>
    <w:rsid w:val="27B5694E"/>
    <w:rsid w:val="27C17EC4"/>
    <w:rsid w:val="27CE7A10"/>
    <w:rsid w:val="27EE00B2"/>
    <w:rsid w:val="28624534"/>
    <w:rsid w:val="28886855"/>
    <w:rsid w:val="28AD2B4A"/>
    <w:rsid w:val="28BA7F95"/>
    <w:rsid w:val="28CF32F3"/>
    <w:rsid w:val="28E079FB"/>
    <w:rsid w:val="28F142A7"/>
    <w:rsid w:val="292C0D62"/>
    <w:rsid w:val="296028EA"/>
    <w:rsid w:val="299F1664"/>
    <w:rsid w:val="29A273A6"/>
    <w:rsid w:val="2A18036B"/>
    <w:rsid w:val="2A1C4CA6"/>
    <w:rsid w:val="2A1D4C7F"/>
    <w:rsid w:val="2A336250"/>
    <w:rsid w:val="2A5D1320"/>
    <w:rsid w:val="2A8E16D9"/>
    <w:rsid w:val="2AAC6460"/>
    <w:rsid w:val="2AAF1678"/>
    <w:rsid w:val="2AD215C5"/>
    <w:rsid w:val="2B596B30"/>
    <w:rsid w:val="2B7D5CE8"/>
    <w:rsid w:val="2B996587"/>
    <w:rsid w:val="2B9D6077"/>
    <w:rsid w:val="2C0F23A5"/>
    <w:rsid w:val="2D201D82"/>
    <w:rsid w:val="2D81006B"/>
    <w:rsid w:val="2D8748E9"/>
    <w:rsid w:val="2DA96B06"/>
    <w:rsid w:val="2DCF6290"/>
    <w:rsid w:val="2DFD39F9"/>
    <w:rsid w:val="2DFE5055"/>
    <w:rsid w:val="2E0F1CF7"/>
    <w:rsid w:val="2E101972"/>
    <w:rsid w:val="2E393B11"/>
    <w:rsid w:val="2E586286"/>
    <w:rsid w:val="2E6034D0"/>
    <w:rsid w:val="2E7218E8"/>
    <w:rsid w:val="2E7F3812"/>
    <w:rsid w:val="2E7F6567"/>
    <w:rsid w:val="2E841B9E"/>
    <w:rsid w:val="2EA31DEC"/>
    <w:rsid w:val="2F2E07CE"/>
    <w:rsid w:val="2F350675"/>
    <w:rsid w:val="2FA93A5F"/>
    <w:rsid w:val="2FBF14A4"/>
    <w:rsid w:val="2FF124EE"/>
    <w:rsid w:val="2FF46135"/>
    <w:rsid w:val="301771A2"/>
    <w:rsid w:val="31077AEF"/>
    <w:rsid w:val="312B7C81"/>
    <w:rsid w:val="31807FCD"/>
    <w:rsid w:val="31813D45"/>
    <w:rsid w:val="319C2CBF"/>
    <w:rsid w:val="31A812D2"/>
    <w:rsid w:val="31C95CA5"/>
    <w:rsid w:val="3277623E"/>
    <w:rsid w:val="329F4483"/>
    <w:rsid w:val="32D142E0"/>
    <w:rsid w:val="32E20814"/>
    <w:rsid w:val="32EE71B8"/>
    <w:rsid w:val="32F41146"/>
    <w:rsid w:val="32FD564D"/>
    <w:rsid w:val="3301513E"/>
    <w:rsid w:val="33044C2E"/>
    <w:rsid w:val="33110544"/>
    <w:rsid w:val="331D68E6"/>
    <w:rsid w:val="33370B5F"/>
    <w:rsid w:val="33582884"/>
    <w:rsid w:val="33874F52"/>
    <w:rsid w:val="33B026C0"/>
    <w:rsid w:val="33F94067"/>
    <w:rsid w:val="343401F7"/>
    <w:rsid w:val="344D7F0F"/>
    <w:rsid w:val="347A3A63"/>
    <w:rsid w:val="3482405C"/>
    <w:rsid w:val="34924E43"/>
    <w:rsid w:val="34B86073"/>
    <w:rsid w:val="34CB5A03"/>
    <w:rsid w:val="34D353FC"/>
    <w:rsid w:val="34F860CC"/>
    <w:rsid w:val="3509652C"/>
    <w:rsid w:val="353C06AF"/>
    <w:rsid w:val="3548237A"/>
    <w:rsid w:val="35BC17F0"/>
    <w:rsid w:val="35C66F06"/>
    <w:rsid w:val="35EF74CF"/>
    <w:rsid w:val="35FB40C6"/>
    <w:rsid w:val="365B6913"/>
    <w:rsid w:val="367535FB"/>
    <w:rsid w:val="36917812"/>
    <w:rsid w:val="369938DF"/>
    <w:rsid w:val="369D6F2B"/>
    <w:rsid w:val="36A71B58"/>
    <w:rsid w:val="36CF7301"/>
    <w:rsid w:val="36D3BE24"/>
    <w:rsid w:val="374455F9"/>
    <w:rsid w:val="375325B8"/>
    <w:rsid w:val="37AC22DA"/>
    <w:rsid w:val="37FD7682"/>
    <w:rsid w:val="38042FDA"/>
    <w:rsid w:val="38250D07"/>
    <w:rsid w:val="3851621F"/>
    <w:rsid w:val="38547ABE"/>
    <w:rsid w:val="38D653B4"/>
    <w:rsid w:val="39227BBC"/>
    <w:rsid w:val="39311764"/>
    <w:rsid w:val="39453307"/>
    <w:rsid w:val="395F671A"/>
    <w:rsid w:val="397652FA"/>
    <w:rsid w:val="39897C3B"/>
    <w:rsid w:val="399740AF"/>
    <w:rsid w:val="39B747A8"/>
    <w:rsid w:val="39DD6C48"/>
    <w:rsid w:val="39EC0E3A"/>
    <w:rsid w:val="3A0948D8"/>
    <w:rsid w:val="3A2C594A"/>
    <w:rsid w:val="3A5558EB"/>
    <w:rsid w:val="3A7C088D"/>
    <w:rsid w:val="3AAD6783"/>
    <w:rsid w:val="3ACA6D8E"/>
    <w:rsid w:val="3AD507C3"/>
    <w:rsid w:val="3AE1235C"/>
    <w:rsid w:val="3AEF1636"/>
    <w:rsid w:val="3AF47277"/>
    <w:rsid w:val="3B085695"/>
    <w:rsid w:val="3B2C6931"/>
    <w:rsid w:val="3B725A8C"/>
    <w:rsid w:val="3B9E3179"/>
    <w:rsid w:val="3BAB51E2"/>
    <w:rsid w:val="3C190078"/>
    <w:rsid w:val="3C395948"/>
    <w:rsid w:val="3C427475"/>
    <w:rsid w:val="3C4758CA"/>
    <w:rsid w:val="3C58416B"/>
    <w:rsid w:val="3C776471"/>
    <w:rsid w:val="3CD76F0F"/>
    <w:rsid w:val="3CFE26EE"/>
    <w:rsid w:val="3D267C91"/>
    <w:rsid w:val="3D2D6F2E"/>
    <w:rsid w:val="3D606F05"/>
    <w:rsid w:val="3D65276D"/>
    <w:rsid w:val="3D89645B"/>
    <w:rsid w:val="3DA41B46"/>
    <w:rsid w:val="3DBA485E"/>
    <w:rsid w:val="3DCE3E6E"/>
    <w:rsid w:val="3DFC273B"/>
    <w:rsid w:val="3E0F5707"/>
    <w:rsid w:val="3E29379B"/>
    <w:rsid w:val="3E345B83"/>
    <w:rsid w:val="3E52684D"/>
    <w:rsid w:val="3EE27AFC"/>
    <w:rsid w:val="3EEC0E5D"/>
    <w:rsid w:val="3EF136D0"/>
    <w:rsid w:val="3EF830C0"/>
    <w:rsid w:val="3EFB6EE5"/>
    <w:rsid w:val="3F055FB6"/>
    <w:rsid w:val="3F544847"/>
    <w:rsid w:val="3F5603E3"/>
    <w:rsid w:val="3FF04570"/>
    <w:rsid w:val="3FF74C02"/>
    <w:rsid w:val="401F533A"/>
    <w:rsid w:val="407315A7"/>
    <w:rsid w:val="40F13219"/>
    <w:rsid w:val="412D10FA"/>
    <w:rsid w:val="413C5593"/>
    <w:rsid w:val="41524F60"/>
    <w:rsid w:val="41747BE6"/>
    <w:rsid w:val="417E240A"/>
    <w:rsid w:val="41B10D8E"/>
    <w:rsid w:val="41F72149"/>
    <w:rsid w:val="422E137F"/>
    <w:rsid w:val="42CA554C"/>
    <w:rsid w:val="42E67EAC"/>
    <w:rsid w:val="439F5B10"/>
    <w:rsid w:val="43ED43D0"/>
    <w:rsid w:val="43FD36FF"/>
    <w:rsid w:val="442073EE"/>
    <w:rsid w:val="44363DF4"/>
    <w:rsid w:val="444E7B82"/>
    <w:rsid w:val="4473612A"/>
    <w:rsid w:val="44827F89"/>
    <w:rsid w:val="44A96400"/>
    <w:rsid w:val="44CC5FBE"/>
    <w:rsid w:val="44F248E6"/>
    <w:rsid w:val="45231CC8"/>
    <w:rsid w:val="45424416"/>
    <w:rsid w:val="45505AB1"/>
    <w:rsid w:val="45584790"/>
    <w:rsid w:val="457E617A"/>
    <w:rsid w:val="45DD3BCF"/>
    <w:rsid w:val="467B68BA"/>
    <w:rsid w:val="46867E31"/>
    <w:rsid w:val="473129EF"/>
    <w:rsid w:val="473962F1"/>
    <w:rsid w:val="474F4272"/>
    <w:rsid w:val="47507FEA"/>
    <w:rsid w:val="47677934"/>
    <w:rsid w:val="477227BF"/>
    <w:rsid w:val="477D1AB7"/>
    <w:rsid w:val="478101A3"/>
    <w:rsid w:val="478D08F6"/>
    <w:rsid w:val="47AD71EA"/>
    <w:rsid w:val="47B641FD"/>
    <w:rsid w:val="47C22C96"/>
    <w:rsid w:val="47D91F0A"/>
    <w:rsid w:val="47EF335F"/>
    <w:rsid w:val="47FF2647"/>
    <w:rsid w:val="48746488"/>
    <w:rsid w:val="488137F7"/>
    <w:rsid w:val="489B5295"/>
    <w:rsid w:val="48A64365"/>
    <w:rsid w:val="48D60C67"/>
    <w:rsid w:val="48F01094"/>
    <w:rsid w:val="49004461"/>
    <w:rsid w:val="491C7C9C"/>
    <w:rsid w:val="491F0DC9"/>
    <w:rsid w:val="49A34401"/>
    <w:rsid w:val="49AA25C0"/>
    <w:rsid w:val="49E22BC4"/>
    <w:rsid w:val="4A1D505C"/>
    <w:rsid w:val="4A9B77CE"/>
    <w:rsid w:val="4A9E781D"/>
    <w:rsid w:val="4AC76ECE"/>
    <w:rsid w:val="4B1B446B"/>
    <w:rsid w:val="4B437671"/>
    <w:rsid w:val="4B564B58"/>
    <w:rsid w:val="4B7818BD"/>
    <w:rsid w:val="4BA1350A"/>
    <w:rsid w:val="4BFC429C"/>
    <w:rsid w:val="4C317F52"/>
    <w:rsid w:val="4C5E6738"/>
    <w:rsid w:val="4C66006E"/>
    <w:rsid w:val="4C6A38FC"/>
    <w:rsid w:val="4CA10689"/>
    <w:rsid w:val="4CC96874"/>
    <w:rsid w:val="4D3006A2"/>
    <w:rsid w:val="4D386DDA"/>
    <w:rsid w:val="4D4C4DB0"/>
    <w:rsid w:val="4D502622"/>
    <w:rsid w:val="4D7D31BB"/>
    <w:rsid w:val="4D8850FD"/>
    <w:rsid w:val="4D9F67DB"/>
    <w:rsid w:val="4DE44FE8"/>
    <w:rsid w:val="4DFA5872"/>
    <w:rsid w:val="4E5008D0"/>
    <w:rsid w:val="4E914A93"/>
    <w:rsid w:val="4EDB589F"/>
    <w:rsid w:val="4F0040A4"/>
    <w:rsid w:val="4F043B94"/>
    <w:rsid w:val="4F0B7F86"/>
    <w:rsid w:val="4F2D021D"/>
    <w:rsid w:val="4F473A81"/>
    <w:rsid w:val="4F7725B8"/>
    <w:rsid w:val="4F9D18F3"/>
    <w:rsid w:val="4FAA1E69"/>
    <w:rsid w:val="4FB16264"/>
    <w:rsid w:val="4FB947AA"/>
    <w:rsid w:val="4FC456D2"/>
    <w:rsid w:val="4FC847F7"/>
    <w:rsid w:val="50131BB5"/>
    <w:rsid w:val="501871CB"/>
    <w:rsid w:val="502D61BE"/>
    <w:rsid w:val="5055041F"/>
    <w:rsid w:val="50681F00"/>
    <w:rsid w:val="50CA2BBB"/>
    <w:rsid w:val="510065DD"/>
    <w:rsid w:val="51325707"/>
    <w:rsid w:val="51427A2B"/>
    <w:rsid w:val="514E559A"/>
    <w:rsid w:val="515E5734"/>
    <w:rsid w:val="515F4D2C"/>
    <w:rsid w:val="51B82A14"/>
    <w:rsid w:val="51ED6AE7"/>
    <w:rsid w:val="51F31C9E"/>
    <w:rsid w:val="52226D60"/>
    <w:rsid w:val="522B7DF7"/>
    <w:rsid w:val="52613725"/>
    <w:rsid w:val="526606C2"/>
    <w:rsid w:val="52F96C3A"/>
    <w:rsid w:val="53394028"/>
    <w:rsid w:val="5375637A"/>
    <w:rsid w:val="53973B91"/>
    <w:rsid w:val="53AD7448"/>
    <w:rsid w:val="53B23BB2"/>
    <w:rsid w:val="53D051D1"/>
    <w:rsid w:val="53EE096F"/>
    <w:rsid w:val="54084733"/>
    <w:rsid w:val="54436B32"/>
    <w:rsid w:val="54740DF1"/>
    <w:rsid w:val="54946275"/>
    <w:rsid w:val="54A31759"/>
    <w:rsid w:val="54B94AEC"/>
    <w:rsid w:val="54BC6CBF"/>
    <w:rsid w:val="54DA01DA"/>
    <w:rsid w:val="55487740"/>
    <w:rsid w:val="55654220"/>
    <w:rsid w:val="557B0928"/>
    <w:rsid w:val="55E31A28"/>
    <w:rsid w:val="560501F2"/>
    <w:rsid w:val="561A36DD"/>
    <w:rsid w:val="56346C77"/>
    <w:rsid w:val="565C6063"/>
    <w:rsid w:val="567D7625"/>
    <w:rsid w:val="56830993"/>
    <w:rsid w:val="5685599F"/>
    <w:rsid w:val="56BC6B02"/>
    <w:rsid w:val="56C41E5B"/>
    <w:rsid w:val="56DC71A4"/>
    <w:rsid w:val="574A598F"/>
    <w:rsid w:val="574D2639"/>
    <w:rsid w:val="5774562F"/>
    <w:rsid w:val="57A44166"/>
    <w:rsid w:val="57C14700"/>
    <w:rsid w:val="580F5357"/>
    <w:rsid w:val="58232EFA"/>
    <w:rsid w:val="588875E4"/>
    <w:rsid w:val="58D36385"/>
    <w:rsid w:val="593001FB"/>
    <w:rsid w:val="594B168E"/>
    <w:rsid w:val="595C407C"/>
    <w:rsid w:val="595C5ED8"/>
    <w:rsid w:val="59AE2310"/>
    <w:rsid w:val="59B14918"/>
    <w:rsid w:val="59D026BB"/>
    <w:rsid w:val="5A107485"/>
    <w:rsid w:val="5A2C21F1"/>
    <w:rsid w:val="5A455061"/>
    <w:rsid w:val="5A9009D2"/>
    <w:rsid w:val="5AEC4F42"/>
    <w:rsid w:val="5B294E73"/>
    <w:rsid w:val="5B3F5F54"/>
    <w:rsid w:val="5B670E3C"/>
    <w:rsid w:val="5B832E5B"/>
    <w:rsid w:val="5BC43B46"/>
    <w:rsid w:val="5BEB55A7"/>
    <w:rsid w:val="5C1228B8"/>
    <w:rsid w:val="5C4763CB"/>
    <w:rsid w:val="5C5877DF"/>
    <w:rsid w:val="5C8B6335"/>
    <w:rsid w:val="5CA15B1A"/>
    <w:rsid w:val="5CCB3F43"/>
    <w:rsid w:val="5D26561D"/>
    <w:rsid w:val="5DC015CE"/>
    <w:rsid w:val="5DCE3495"/>
    <w:rsid w:val="5E9F5687"/>
    <w:rsid w:val="5EA571A3"/>
    <w:rsid w:val="5ECE3876"/>
    <w:rsid w:val="5ED46FD0"/>
    <w:rsid w:val="5EE4753E"/>
    <w:rsid w:val="5F6D12E1"/>
    <w:rsid w:val="60154FE3"/>
    <w:rsid w:val="6045161D"/>
    <w:rsid w:val="6065020A"/>
    <w:rsid w:val="60893796"/>
    <w:rsid w:val="60972AC2"/>
    <w:rsid w:val="60D64C64"/>
    <w:rsid w:val="60DF620F"/>
    <w:rsid w:val="60E33E00"/>
    <w:rsid w:val="61545876"/>
    <w:rsid w:val="616C3257"/>
    <w:rsid w:val="618B3CA1"/>
    <w:rsid w:val="61932E1F"/>
    <w:rsid w:val="61C62519"/>
    <w:rsid w:val="61C74127"/>
    <w:rsid w:val="61D05B58"/>
    <w:rsid w:val="61D76EE6"/>
    <w:rsid w:val="61F21F72"/>
    <w:rsid w:val="6222553A"/>
    <w:rsid w:val="62605A52"/>
    <w:rsid w:val="6280132C"/>
    <w:rsid w:val="62B72874"/>
    <w:rsid w:val="62BB05B6"/>
    <w:rsid w:val="62EA308C"/>
    <w:rsid w:val="62EE14EF"/>
    <w:rsid w:val="63365E8E"/>
    <w:rsid w:val="633A6DAA"/>
    <w:rsid w:val="634E142A"/>
    <w:rsid w:val="635C3B47"/>
    <w:rsid w:val="63A4729C"/>
    <w:rsid w:val="63B579BD"/>
    <w:rsid w:val="63C65464"/>
    <w:rsid w:val="63D814D3"/>
    <w:rsid w:val="64340E46"/>
    <w:rsid w:val="647E5D3F"/>
    <w:rsid w:val="64AD03D2"/>
    <w:rsid w:val="64BB2AEF"/>
    <w:rsid w:val="64EF4547"/>
    <w:rsid w:val="65337515"/>
    <w:rsid w:val="656B62C3"/>
    <w:rsid w:val="659C34FD"/>
    <w:rsid w:val="65B65064"/>
    <w:rsid w:val="65D11E9E"/>
    <w:rsid w:val="65E322FD"/>
    <w:rsid w:val="65FA13F5"/>
    <w:rsid w:val="660C6FC3"/>
    <w:rsid w:val="664146D9"/>
    <w:rsid w:val="66715EEF"/>
    <w:rsid w:val="66767BF9"/>
    <w:rsid w:val="66C37A39"/>
    <w:rsid w:val="67D356E3"/>
    <w:rsid w:val="67EF7441"/>
    <w:rsid w:val="68565CBD"/>
    <w:rsid w:val="68727968"/>
    <w:rsid w:val="68B63758"/>
    <w:rsid w:val="68CE04C5"/>
    <w:rsid w:val="68E51EE8"/>
    <w:rsid w:val="68ED3480"/>
    <w:rsid w:val="68FE744E"/>
    <w:rsid w:val="69180C1B"/>
    <w:rsid w:val="69286353"/>
    <w:rsid w:val="694E2184"/>
    <w:rsid w:val="697C7AD2"/>
    <w:rsid w:val="69823BDB"/>
    <w:rsid w:val="69B12236"/>
    <w:rsid w:val="69B8584F"/>
    <w:rsid w:val="69C02956"/>
    <w:rsid w:val="69C266CE"/>
    <w:rsid w:val="69CB5582"/>
    <w:rsid w:val="69DE752E"/>
    <w:rsid w:val="69EC54F9"/>
    <w:rsid w:val="6A0C6048"/>
    <w:rsid w:val="6A1A02B8"/>
    <w:rsid w:val="6A1D3904"/>
    <w:rsid w:val="6A3C6480"/>
    <w:rsid w:val="6A3F387A"/>
    <w:rsid w:val="6A470981"/>
    <w:rsid w:val="6A5D0201"/>
    <w:rsid w:val="6A6F157E"/>
    <w:rsid w:val="6A9B16A2"/>
    <w:rsid w:val="6ADE3093"/>
    <w:rsid w:val="6B19056F"/>
    <w:rsid w:val="6B56531F"/>
    <w:rsid w:val="6B777044"/>
    <w:rsid w:val="6B7E4876"/>
    <w:rsid w:val="6B853BDC"/>
    <w:rsid w:val="6BD34BC2"/>
    <w:rsid w:val="6BE02E3B"/>
    <w:rsid w:val="6C4C227F"/>
    <w:rsid w:val="6C7C2B64"/>
    <w:rsid w:val="6CB00A5F"/>
    <w:rsid w:val="6CB84EC0"/>
    <w:rsid w:val="6CE84416"/>
    <w:rsid w:val="6CEE4BEB"/>
    <w:rsid w:val="6CF110B0"/>
    <w:rsid w:val="6D294740"/>
    <w:rsid w:val="6D4F2026"/>
    <w:rsid w:val="6D8F4B19"/>
    <w:rsid w:val="6DA7761A"/>
    <w:rsid w:val="6DC12D27"/>
    <w:rsid w:val="6E5A2D9D"/>
    <w:rsid w:val="6E6012F5"/>
    <w:rsid w:val="6ECC2E4E"/>
    <w:rsid w:val="6ED86B04"/>
    <w:rsid w:val="6EF51F98"/>
    <w:rsid w:val="6F2319BD"/>
    <w:rsid w:val="6F2708AD"/>
    <w:rsid w:val="6F991C7F"/>
    <w:rsid w:val="6FE11EBB"/>
    <w:rsid w:val="70B14239"/>
    <w:rsid w:val="70C37A47"/>
    <w:rsid w:val="70F76C5D"/>
    <w:rsid w:val="710475CC"/>
    <w:rsid w:val="71241A1C"/>
    <w:rsid w:val="71326BCA"/>
    <w:rsid w:val="714F4CC2"/>
    <w:rsid w:val="7179546A"/>
    <w:rsid w:val="71946950"/>
    <w:rsid w:val="720F7FD6"/>
    <w:rsid w:val="72225F5B"/>
    <w:rsid w:val="722424EC"/>
    <w:rsid w:val="731A4E85"/>
    <w:rsid w:val="732B6AEA"/>
    <w:rsid w:val="733E50AC"/>
    <w:rsid w:val="734D525A"/>
    <w:rsid w:val="735C724B"/>
    <w:rsid w:val="735F6D3B"/>
    <w:rsid w:val="73C13552"/>
    <w:rsid w:val="73F46F6A"/>
    <w:rsid w:val="740854BE"/>
    <w:rsid w:val="740C6EC3"/>
    <w:rsid w:val="74420753"/>
    <w:rsid w:val="74521B70"/>
    <w:rsid w:val="74687FB5"/>
    <w:rsid w:val="748C3B60"/>
    <w:rsid w:val="748C4082"/>
    <w:rsid w:val="74F31E31"/>
    <w:rsid w:val="754D69CD"/>
    <w:rsid w:val="755E673C"/>
    <w:rsid w:val="75A75748"/>
    <w:rsid w:val="75AB270C"/>
    <w:rsid w:val="75E70991"/>
    <w:rsid w:val="75E83018"/>
    <w:rsid w:val="75F419BD"/>
    <w:rsid w:val="75F85D56"/>
    <w:rsid w:val="760616F0"/>
    <w:rsid w:val="76093CF6"/>
    <w:rsid w:val="765DA61F"/>
    <w:rsid w:val="769F227A"/>
    <w:rsid w:val="76BE0169"/>
    <w:rsid w:val="76DF266D"/>
    <w:rsid w:val="773253BC"/>
    <w:rsid w:val="77636D28"/>
    <w:rsid w:val="77C70691"/>
    <w:rsid w:val="77CE4490"/>
    <w:rsid w:val="77E912C9"/>
    <w:rsid w:val="77F6441F"/>
    <w:rsid w:val="7806597C"/>
    <w:rsid w:val="7847587D"/>
    <w:rsid w:val="786E77CE"/>
    <w:rsid w:val="791201AB"/>
    <w:rsid w:val="791F31F5"/>
    <w:rsid w:val="792017C7"/>
    <w:rsid w:val="792A3948"/>
    <w:rsid w:val="79313734"/>
    <w:rsid w:val="79D0629D"/>
    <w:rsid w:val="79D71D38"/>
    <w:rsid w:val="79FC52E4"/>
    <w:rsid w:val="7A06078E"/>
    <w:rsid w:val="7A17564D"/>
    <w:rsid w:val="7A230AC3"/>
    <w:rsid w:val="7A28086F"/>
    <w:rsid w:val="7A41719B"/>
    <w:rsid w:val="7A772BBC"/>
    <w:rsid w:val="7A805F15"/>
    <w:rsid w:val="7A923E9A"/>
    <w:rsid w:val="7AA00365"/>
    <w:rsid w:val="7AC53928"/>
    <w:rsid w:val="7AD63D87"/>
    <w:rsid w:val="7AE069B4"/>
    <w:rsid w:val="7AF65B05"/>
    <w:rsid w:val="7B0A57DF"/>
    <w:rsid w:val="7B4038F6"/>
    <w:rsid w:val="7B6C4B26"/>
    <w:rsid w:val="7B776BB9"/>
    <w:rsid w:val="7B8502D5"/>
    <w:rsid w:val="7BA2010D"/>
    <w:rsid w:val="7BD90C84"/>
    <w:rsid w:val="7BEB3862"/>
    <w:rsid w:val="7C1014E7"/>
    <w:rsid w:val="7C3A6597"/>
    <w:rsid w:val="7C8B0BA1"/>
    <w:rsid w:val="7C8D2B6B"/>
    <w:rsid w:val="7CA825C7"/>
    <w:rsid w:val="7CAA1027"/>
    <w:rsid w:val="7CAA7279"/>
    <w:rsid w:val="7CCA74B0"/>
    <w:rsid w:val="7CCD11BA"/>
    <w:rsid w:val="7D221505"/>
    <w:rsid w:val="7D2F0A60"/>
    <w:rsid w:val="7D567401"/>
    <w:rsid w:val="7D5D42EC"/>
    <w:rsid w:val="7DA737B9"/>
    <w:rsid w:val="7DE44A0D"/>
    <w:rsid w:val="7DF033B2"/>
    <w:rsid w:val="7E292420"/>
    <w:rsid w:val="7E31564E"/>
    <w:rsid w:val="7E617E0B"/>
    <w:rsid w:val="7E7933A7"/>
    <w:rsid w:val="7E861620"/>
    <w:rsid w:val="7E8629E7"/>
    <w:rsid w:val="7EA51A5D"/>
    <w:rsid w:val="7EBE0DBA"/>
    <w:rsid w:val="7EC32874"/>
    <w:rsid w:val="7EDF0647"/>
    <w:rsid w:val="7F01514B"/>
    <w:rsid w:val="7F1C4602"/>
    <w:rsid w:val="7F2037D3"/>
    <w:rsid w:val="7F2E23E3"/>
    <w:rsid w:val="7F403EC5"/>
    <w:rsid w:val="7F765DF3"/>
    <w:rsid w:val="7F89761A"/>
    <w:rsid w:val="7F8A3EE0"/>
    <w:rsid w:val="7F9164CE"/>
    <w:rsid w:val="7FA722B7"/>
    <w:rsid w:val="7FC244F8"/>
    <w:rsid w:val="7FD8234F"/>
    <w:rsid w:val="EBF70B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name="index heading"/>
    <w:lsdException w:qFormat="1" w:unhideWhenUsed="0" w:uiPriority="0" w:semiHidden="0" w:name="caption"/>
    <w:lsdException w:unhideWhenUsed="0" w:uiPriority="0" w:semiHidden="0" w:name="table of figures"/>
    <w:lsdException w:qFormat="1" w:unhideWhenUsed="0" w:uiPriority="0" w:name="envelope address"/>
    <w:lsdException w:qFormat="1" w:unhideWhenUsed="0" w:uiPriority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qFormat="1" w:unhideWhenUsed="0" w:uiPriority="0" w:name="List"/>
    <w:lsdException w:qFormat="1" w:unhideWhenUsed="0" w:uiPriority="0" w:semiHidden="0" w:name="List Bullet"/>
    <w:lsdException w:qFormat="1" w:unhideWhenUsed="0" w:uiPriority="0" w:name="List Number"/>
    <w:lsdException w:qFormat="1" w:unhideWhenUsed="0" w:uiPriority="0" w:name="List 2"/>
    <w:lsdException w:qFormat="1" w:unhideWhenUsed="0" w:uiPriority="0" w:name="List 3"/>
    <w:lsdException w:qFormat="1" w:unhideWhenUsed="0" w:uiPriority="0" w:name="List 4"/>
    <w:lsdException w:qFormat="1" w:unhideWhenUsed="0" w:uiPriority="0" w:name="List 5"/>
    <w:lsdException w:qFormat="1" w:unhideWhenUsed="0" w:uiPriority="0" w:name="List Bullet 2"/>
    <w:lsdException w:qFormat="1" w:unhideWhenUsed="0" w:uiPriority="0" w:name="List Bullet 3"/>
    <w:lsdException w:qFormat="1" w:unhideWhenUsed="0" w:uiPriority="0" w:name="List Bullet 4"/>
    <w:lsdException w:qFormat="1" w:unhideWhenUsed="0" w:uiPriority="0" w:name="List Bullet 5"/>
    <w:lsdException w:qFormat="1" w:unhideWhenUsed="0" w:uiPriority="0" w:name="List Number 2"/>
    <w:lsdException w:qFormat="1" w:unhideWhenUsed="0" w:uiPriority="0" w:name="List Number 3"/>
    <w:lsdException w:qFormat="1" w:unhideWhenUsed="0" w:uiPriority="0" w:name="List Number 4"/>
    <w:lsdException w:qFormat="1" w:unhideWhenUsed="0" w:uiPriority="0" w:name="List Number 5"/>
    <w:lsdException w:qFormat="1" w:unhideWhenUsed="0" w:uiPriority="0" w:semiHidden="0" w:name="Title"/>
    <w:lsdException w:qFormat="1" w:unhideWhenUsed="0" w:uiPriority="0" w:name="Closing"/>
    <w:lsdException w:qFormat="1" w:unhideWhenUsed="0"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name="List Continue"/>
    <w:lsdException w:qFormat="1" w:unhideWhenUsed="0" w:uiPriority="0" w:name="List Continue 2"/>
    <w:lsdException w:qFormat="1" w:unhideWhenUsed="0" w:uiPriority="0" w:name="List Continue 3"/>
    <w:lsdException w:qFormat="1" w:unhideWhenUsed="0" w:uiPriority="0" w:name="List Continue 4"/>
    <w:lsdException w:qFormat="1" w:unhideWhenUsed="0" w:uiPriority="0" w:name="List Continue 5"/>
    <w:lsdException w:qFormat="1" w:unhideWhenUsed="0" w:uiPriority="0" w:name="Message Header"/>
    <w:lsdException w:qFormat="1" w:unhideWhenUsed="0" w:uiPriority="0" w:semiHidden="0" w:name="Subtitle"/>
    <w:lsdException w:qFormat="1" w:unhideWhenUsed="0" w:uiPriority="0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0" w:name="Body Text First Indent 2"/>
    <w:lsdException w:qFormat="1" w:unhideWhenUsed="0"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qFormat="1" w:unhideWhenUsed="0" w:uiPriority="0" w:name="E-mail Signature"/>
    <w:lsdException w:qFormat="1" w:unhideWhenUsed="0" w:uiPriority="99" w:semiHidden="0" w:name="Normal (Web)"/>
    <w:lsdException w:qFormat="1" w:unhideWhenUsed="0" w:uiPriority="0" w:name="HTML Acronym"/>
    <w:lsdException w:qFormat="1" w:unhideWhenUsed="0" w:uiPriority="0" w:name="HTML Address"/>
    <w:lsdException w:qFormat="1" w:unhideWhenUsed="0" w:uiPriority="0" w:name="HTML Cite"/>
    <w:lsdException w:qFormat="1" w:unhideWhenUsed="0" w:uiPriority="0" w:name="HTML Code"/>
    <w:lsdException w:qFormat="1" w:unhideWhenUsed="0" w:uiPriority="0" w:name="HTML Definition"/>
    <w:lsdException w:qFormat="1" w:unhideWhenUsed="0" w:uiPriority="0" w:name="HTML Keyboard"/>
    <w:lsdException w:qFormat="1" w:unhideWhenUsed="0" w:uiPriority="0" w:semiHidden="0" w:name="HTML Preformatted"/>
    <w:lsdException w:qFormat="1" w:unhideWhenUsed="0" w:uiPriority="0" w:name="HTML Sample"/>
    <w:lsdException w:qFormat="1" w:unhideWhenUsed="0" w:uiPriority="0" w:name="HTML Typewriter"/>
    <w:lsdException w:qFormat="1" w:unhideWhenUsed="0" w:uiPriority="0" w:name="HTML Variable"/>
    <w:lsdException w:qFormat="1" w:uiPriority="99" w:semiHidden="0" w:name="Normal Table"/>
    <w:lsdException w:qFormat="1" w:unhideWhenUsed="0" w:uiPriority="0" w:semiHidden="0" w:name="annotation subject"/>
    <w:lsdException w:qFormat="1" w:unhideWhenUsed="0" w:uiPriority="0" w:name="Table Simple 1"/>
    <w:lsdException w:qFormat="1" w:unhideWhenUsed="0" w:uiPriority="0" w:name="Table Simple 2"/>
    <w:lsdException w:qFormat="1" w:unhideWhenUsed="0" w:uiPriority="0" w:name="Table Simple 3"/>
    <w:lsdException w:qFormat="1" w:unhideWhenUsed="0" w:uiPriority="0" w:name="Table Classic 1"/>
    <w:lsdException w:qFormat="1" w:unhideWhenUsed="0" w:uiPriority="0" w:name="Table Classic 2"/>
    <w:lsdException w:qFormat="1" w:unhideWhenUsed="0" w:uiPriority="0" w:name="Table Classic 3"/>
    <w:lsdException w:qFormat="1" w:unhideWhenUsed="0" w:uiPriority="0" w:name="Table Classic 4"/>
    <w:lsdException w:qFormat="1" w:unhideWhenUsed="0" w:uiPriority="0" w:name="Table Colorful 1"/>
    <w:lsdException w:qFormat="1" w:unhideWhenUsed="0" w:uiPriority="0" w:name="Table Colorful 2"/>
    <w:lsdException w:qFormat="1" w:unhideWhenUsed="0" w:uiPriority="0" w:name="Table Colorful 3"/>
    <w:lsdException w:qFormat="1" w:unhideWhenUsed="0" w:uiPriority="0" w:name="Table Columns 1"/>
    <w:lsdException w:qFormat="1" w:unhideWhenUsed="0" w:uiPriority="0" w:name="Table Columns 2"/>
    <w:lsdException w:qFormat="1" w:unhideWhenUsed="0" w:uiPriority="0" w:name="Table Columns 3"/>
    <w:lsdException w:qFormat="1" w:unhideWhenUsed="0" w:uiPriority="0" w:name="Table Columns 4"/>
    <w:lsdException w:qFormat="1" w:unhideWhenUsed="0" w:uiPriority="0" w:name="Table Columns 5"/>
    <w:lsdException w:qFormat="1" w:unhideWhenUsed="0" w:uiPriority="0" w:name="Table Grid 1"/>
    <w:lsdException w:qFormat="1" w:unhideWhenUsed="0" w:uiPriority="0" w:name="Table Grid 2"/>
    <w:lsdException w:qFormat="1" w:unhideWhenUsed="0" w:uiPriority="0" w:name="Table Grid 3"/>
    <w:lsdException w:qFormat="1" w:unhideWhenUsed="0" w:uiPriority="0" w:name="Table Grid 4"/>
    <w:lsdException w:qFormat="1" w:unhideWhenUsed="0" w:uiPriority="0" w:name="Table Grid 5"/>
    <w:lsdException w:qFormat="1" w:unhideWhenUsed="0" w:uiPriority="0" w:name="Table Grid 6"/>
    <w:lsdException w:qFormat="1" w:unhideWhenUsed="0" w:uiPriority="0" w:name="Table Grid 7"/>
    <w:lsdException w:qFormat="1" w:unhideWhenUsed="0" w:uiPriority="0" w:name="Table Grid 8"/>
    <w:lsdException w:qFormat="1" w:unhideWhenUsed="0" w:uiPriority="0" w:name="Table List 1"/>
    <w:lsdException w:qFormat="1" w:unhideWhenUsed="0" w:uiPriority="0" w:name="Table List 2"/>
    <w:lsdException w:qFormat="1" w:unhideWhenUsed="0" w:uiPriority="0" w:name="Table List 3"/>
    <w:lsdException w:qFormat="1" w:unhideWhenUsed="0" w:uiPriority="0" w:name="Table List 4"/>
    <w:lsdException w:qFormat="1" w:unhideWhenUsed="0" w:uiPriority="0" w:name="Table List 5"/>
    <w:lsdException w:qFormat="1" w:unhideWhenUsed="0" w:uiPriority="0" w:name="Table List 6"/>
    <w:lsdException w:qFormat="1" w:unhideWhenUsed="0" w:uiPriority="0" w:name="Table List 7"/>
    <w:lsdException w:qFormat="1" w:unhideWhenUsed="0" w:uiPriority="0" w:name="Table List 8"/>
    <w:lsdException w:qFormat="1" w:unhideWhenUsed="0" w:uiPriority="0" w:name="Table 3D effects 1"/>
    <w:lsdException w:qFormat="1" w:unhideWhenUsed="0" w:uiPriority="0" w:name="Table 3D effects 2"/>
    <w:lsdException w:qFormat="1" w:unhideWhenUsed="0" w:uiPriority="0" w:name="Table 3D effects 3"/>
    <w:lsdException w:qFormat="1" w:unhideWhenUsed="0" w:uiPriority="0" w:name="Table Contemporary"/>
    <w:lsdException w:qFormat="1" w:unhideWhenUsed="0" w:uiPriority="0" w:name="Table Elegant"/>
    <w:lsdException w:qFormat="1" w:unhideWhenUsed="0" w:uiPriority="0" w:name="Table Professional"/>
    <w:lsdException w:qFormat="1" w:unhideWhenUsed="0" w:uiPriority="0" w:name="Table Subtle 1"/>
    <w:lsdException w:qFormat="1" w:unhideWhenUsed="0" w:uiPriority="0" w:name="Table Subtle 2"/>
    <w:lsdException w:qFormat="1" w:unhideWhenUsed="0" w:uiPriority="0" w:name="Table Web 1"/>
    <w:lsdException w:qFormat="1" w:unhideWhenUsed="0" w:uiPriority="0" w:name="Table Web 2"/>
    <w:lsdException w:qFormat="1" w:unhideWhenUsed="0"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qFormat="1" w:unhideWhenUsed="0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b/>
      <w:sz w:val="32"/>
    </w:rPr>
  </w:style>
  <w:style w:type="paragraph" w:styleId="3">
    <w:name w:val="heading 2"/>
    <w:basedOn w:val="1"/>
    <w:next w:val="1"/>
    <w:link w:val="145"/>
    <w:qFormat/>
    <w:uiPriority w:val="9"/>
    <w:pPr>
      <w:spacing w:before="240" w:after="240" w:line="480" w:lineRule="auto"/>
      <w:jc w:val="center"/>
      <w:outlineLvl w:val="1"/>
    </w:pPr>
    <w:rPr>
      <w:b/>
      <w:sz w:val="28"/>
    </w:rPr>
  </w:style>
  <w:style w:type="paragraph" w:styleId="4">
    <w:name w:val="heading 3"/>
    <w:basedOn w:val="1"/>
    <w:next w:val="1"/>
    <w:link w:val="146"/>
    <w:qFormat/>
    <w:uiPriority w:val="0"/>
    <w:pPr>
      <w:spacing w:before="240" w:after="240"/>
      <w:outlineLvl w:val="2"/>
    </w:pPr>
    <w:rPr>
      <w:b/>
      <w:sz w:val="24"/>
    </w:rPr>
  </w:style>
  <w:style w:type="paragraph" w:styleId="5">
    <w:name w:val="heading 4"/>
    <w:basedOn w:val="1"/>
    <w:next w:val="1"/>
    <w:qFormat/>
    <w:uiPriority w:val="0"/>
    <w:pPr>
      <w:spacing w:before="120" w:after="120"/>
      <w:outlineLvl w:val="3"/>
    </w:pPr>
    <w:rPr>
      <w:b/>
      <w:sz w:val="22"/>
    </w:rPr>
  </w:style>
  <w:style w:type="paragraph" w:styleId="6">
    <w:name w:val="heading 5"/>
    <w:basedOn w:val="1"/>
    <w:next w:val="1"/>
    <w:qFormat/>
    <w:uiPriority w:val="0"/>
    <w:pPr>
      <w:outlineLvl w:val="4"/>
    </w:pPr>
  </w:style>
  <w:style w:type="paragraph" w:styleId="7">
    <w:name w:val="heading 6"/>
    <w:basedOn w:val="1"/>
    <w:next w:val="1"/>
    <w:qFormat/>
    <w:uiPriority w:val="0"/>
    <w:pPr>
      <w:outlineLvl w:val="5"/>
    </w:pPr>
  </w:style>
  <w:style w:type="paragraph" w:styleId="8">
    <w:name w:val="heading 7"/>
    <w:basedOn w:val="1"/>
    <w:next w:val="1"/>
    <w:qFormat/>
    <w:uiPriority w:val="0"/>
    <w:pPr>
      <w:outlineLvl w:val="6"/>
    </w:pPr>
  </w:style>
  <w:style w:type="paragraph" w:styleId="9">
    <w:name w:val="heading 8"/>
    <w:basedOn w:val="1"/>
    <w:next w:val="1"/>
    <w:qFormat/>
    <w:uiPriority w:val="0"/>
    <w:pPr>
      <w:outlineLvl w:val="7"/>
    </w:pPr>
  </w:style>
  <w:style w:type="paragraph" w:styleId="10">
    <w:name w:val="heading 9"/>
    <w:basedOn w:val="1"/>
    <w:next w:val="1"/>
    <w:qFormat/>
    <w:uiPriority w:val="0"/>
    <w:pPr>
      <w:outlineLvl w:val="8"/>
    </w:pPr>
  </w:style>
  <w:style w:type="character" w:default="1" w:styleId="129">
    <w:name w:val="Default Paragraph Font"/>
    <w:unhideWhenUsed/>
    <w:qFormat/>
    <w:uiPriority w:val="1"/>
  </w:style>
  <w:style w:type="table" w:default="1" w:styleId="8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semiHidden/>
    <w:qFormat/>
    <w:uiPriority w:val="0"/>
    <w:pPr>
      <w:ind w:left="100" w:leftChars="400" w:hanging="200" w:hangingChars="200"/>
    </w:pPr>
    <w:rPr>
      <w:szCs w:val="24"/>
    </w:rPr>
  </w:style>
  <w:style w:type="paragraph" w:styleId="12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13">
    <w:name w:val="List Number 2"/>
    <w:basedOn w:val="1"/>
    <w:semiHidden/>
    <w:qFormat/>
    <w:uiPriority w:val="0"/>
    <w:pPr>
      <w:numPr>
        <w:ilvl w:val="0"/>
        <w:numId w:val="1"/>
      </w:numPr>
    </w:pPr>
    <w:rPr>
      <w:szCs w:val="24"/>
    </w:rPr>
  </w:style>
  <w:style w:type="paragraph" w:styleId="14">
    <w:name w:val="Note Heading"/>
    <w:basedOn w:val="1"/>
    <w:next w:val="1"/>
    <w:semiHidden/>
    <w:qFormat/>
    <w:uiPriority w:val="0"/>
    <w:pPr>
      <w:jc w:val="center"/>
    </w:pPr>
    <w:rPr>
      <w:szCs w:val="24"/>
    </w:rPr>
  </w:style>
  <w:style w:type="paragraph" w:styleId="15">
    <w:name w:val="List Bullet 4"/>
    <w:basedOn w:val="1"/>
    <w:semiHidden/>
    <w:qFormat/>
    <w:uiPriority w:val="0"/>
    <w:pPr>
      <w:numPr>
        <w:ilvl w:val="0"/>
        <w:numId w:val="2"/>
      </w:numPr>
    </w:pPr>
    <w:rPr>
      <w:szCs w:val="24"/>
    </w:rPr>
  </w:style>
  <w:style w:type="paragraph" w:styleId="16">
    <w:name w:val="index 8"/>
    <w:basedOn w:val="1"/>
    <w:next w:val="1"/>
    <w:semiHidden/>
    <w:qFormat/>
    <w:uiPriority w:val="0"/>
    <w:pPr>
      <w:ind w:left="1680" w:hanging="210"/>
      <w:jc w:val="left"/>
    </w:pPr>
    <w:rPr>
      <w:sz w:val="20"/>
    </w:rPr>
  </w:style>
  <w:style w:type="paragraph" w:styleId="17">
    <w:name w:val="E-mail Signature"/>
    <w:basedOn w:val="1"/>
    <w:semiHidden/>
    <w:qFormat/>
    <w:uiPriority w:val="0"/>
    <w:rPr>
      <w:szCs w:val="24"/>
    </w:rPr>
  </w:style>
  <w:style w:type="paragraph" w:styleId="18">
    <w:name w:val="List Number"/>
    <w:basedOn w:val="1"/>
    <w:semiHidden/>
    <w:qFormat/>
    <w:uiPriority w:val="0"/>
    <w:pPr>
      <w:numPr>
        <w:ilvl w:val="0"/>
        <w:numId w:val="3"/>
      </w:numPr>
    </w:pPr>
    <w:rPr>
      <w:szCs w:val="24"/>
    </w:rPr>
  </w:style>
  <w:style w:type="paragraph" w:styleId="19">
    <w:name w:val="Normal Indent"/>
    <w:basedOn w:val="1"/>
    <w:next w:val="1"/>
    <w:link w:val="147"/>
    <w:qFormat/>
    <w:uiPriority w:val="0"/>
    <w:pPr>
      <w:ind w:firstLine="420"/>
    </w:pPr>
  </w:style>
  <w:style w:type="paragraph" w:styleId="20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</w:rPr>
  </w:style>
  <w:style w:type="paragraph" w:styleId="21">
    <w:name w:val="index 5"/>
    <w:basedOn w:val="1"/>
    <w:next w:val="1"/>
    <w:semiHidden/>
    <w:qFormat/>
    <w:uiPriority w:val="0"/>
    <w:pPr>
      <w:ind w:left="1050" w:hanging="210"/>
      <w:jc w:val="left"/>
    </w:pPr>
    <w:rPr>
      <w:sz w:val="20"/>
    </w:rPr>
  </w:style>
  <w:style w:type="paragraph" w:styleId="22">
    <w:name w:val="List Bullet"/>
    <w:basedOn w:val="1"/>
    <w:qFormat/>
    <w:uiPriority w:val="0"/>
    <w:pPr>
      <w:numPr>
        <w:ilvl w:val="0"/>
        <w:numId w:val="4"/>
      </w:numPr>
    </w:pPr>
    <w:rPr>
      <w:szCs w:val="24"/>
    </w:rPr>
  </w:style>
  <w:style w:type="paragraph" w:styleId="23">
    <w:name w:val="envelope address"/>
    <w:basedOn w:val="1"/>
    <w:semiHidden/>
    <w:qFormat/>
    <w:uiPriority w:val="0"/>
    <w:pPr>
      <w:framePr w:w="7920" w:h="1980" w:hRule="exact" w:hSpace="180" w:wrap="around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24">
    <w:name w:val="Document Map"/>
    <w:basedOn w:val="1"/>
    <w:semiHidden/>
    <w:qFormat/>
    <w:uiPriority w:val="0"/>
    <w:pPr>
      <w:shd w:val="clear" w:color="auto" w:fill="000080"/>
    </w:pPr>
  </w:style>
  <w:style w:type="paragraph" w:styleId="25">
    <w:name w:val="toa heading"/>
    <w:basedOn w:val="1"/>
    <w:next w:val="1"/>
    <w:semiHidden/>
    <w:qFormat/>
    <w:uiPriority w:val="0"/>
    <w:pPr>
      <w:autoSpaceDE w:val="0"/>
      <w:autoSpaceDN w:val="0"/>
      <w:adjustRightInd w:val="0"/>
      <w:spacing w:before="120" w:after="60" w:line="360" w:lineRule="auto"/>
      <w:ind w:right="-425"/>
    </w:pPr>
    <w:rPr>
      <w:rFonts w:ascii="Arial" w:hAnsi="Arial"/>
      <w:color w:val="000000"/>
      <w:sz w:val="24"/>
    </w:rPr>
  </w:style>
  <w:style w:type="paragraph" w:styleId="26">
    <w:name w:val="annotation text"/>
    <w:basedOn w:val="1"/>
    <w:link w:val="148"/>
    <w:qFormat/>
    <w:uiPriority w:val="99"/>
    <w:pPr>
      <w:jc w:val="left"/>
    </w:pPr>
  </w:style>
  <w:style w:type="paragraph" w:styleId="27">
    <w:name w:val="index 6"/>
    <w:basedOn w:val="1"/>
    <w:next w:val="1"/>
    <w:semiHidden/>
    <w:qFormat/>
    <w:uiPriority w:val="0"/>
    <w:pPr>
      <w:ind w:left="1260" w:hanging="210"/>
      <w:jc w:val="left"/>
    </w:pPr>
    <w:rPr>
      <w:sz w:val="20"/>
    </w:rPr>
  </w:style>
  <w:style w:type="paragraph" w:styleId="28">
    <w:name w:val="Salutation"/>
    <w:basedOn w:val="1"/>
    <w:next w:val="1"/>
    <w:semiHidden/>
    <w:qFormat/>
    <w:uiPriority w:val="0"/>
    <w:rPr>
      <w:szCs w:val="24"/>
    </w:rPr>
  </w:style>
  <w:style w:type="paragraph" w:styleId="29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30">
    <w:name w:val="Closing"/>
    <w:basedOn w:val="1"/>
    <w:semiHidden/>
    <w:qFormat/>
    <w:uiPriority w:val="0"/>
    <w:pPr>
      <w:ind w:left="100" w:leftChars="2100"/>
    </w:pPr>
    <w:rPr>
      <w:szCs w:val="24"/>
    </w:rPr>
  </w:style>
  <w:style w:type="paragraph" w:styleId="31">
    <w:name w:val="List Bullet 3"/>
    <w:basedOn w:val="1"/>
    <w:semiHidden/>
    <w:qFormat/>
    <w:uiPriority w:val="0"/>
    <w:pPr>
      <w:numPr>
        <w:ilvl w:val="0"/>
        <w:numId w:val="5"/>
      </w:numPr>
    </w:pPr>
    <w:rPr>
      <w:szCs w:val="24"/>
    </w:rPr>
  </w:style>
  <w:style w:type="paragraph" w:styleId="32">
    <w:name w:val="Body Text"/>
    <w:basedOn w:val="1"/>
    <w:qFormat/>
    <w:uiPriority w:val="0"/>
    <w:pPr>
      <w:tabs>
        <w:tab w:val="left" w:pos="2138"/>
      </w:tabs>
      <w:snapToGrid w:val="0"/>
      <w:spacing w:line="360" w:lineRule="auto"/>
    </w:pPr>
    <w:rPr>
      <w:rFonts w:ascii="宋体"/>
      <w:kern w:val="10"/>
    </w:rPr>
  </w:style>
  <w:style w:type="paragraph" w:styleId="33">
    <w:name w:val="Body Text Indent"/>
    <w:basedOn w:val="1"/>
    <w:qFormat/>
    <w:uiPriority w:val="0"/>
    <w:pPr>
      <w:spacing w:beforeLines="50" w:line="360" w:lineRule="auto"/>
      <w:ind w:firstLine="440" w:firstLineChars="200"/>
    </w:pPr>
    <w:rPr>
      <w:rFonts w:ascii="宋体" w:hAnsi="宋体"/>
      <w:color w:val="FF0000"/>
      <w:sz w:val="22"/>
      <w:szCs w:val="22"/>
    </w:rPr>
  </w:style>
  <w:style w:type="paragraph" w:styleId="34">
    <w:name w:val="List Number 3"/>
    <w:basedOn w:val="1"/>
    <w:semiHidden/>
    <w:qFormat/>
    <w:uiPriority w:val="0"/>
    <w:pPr>
      <w:numPr>
        <w:ilvl w:val="0"/>
        <w:numId w:val="6"/>
      </w:numPr>
    </w:pPr>
    <w:rPr>
      <w:szCs w:val="24"/>
    </w:rPr>
  </w:style>
  <w:style w:type="paragraph" w:styleId="35">
    <w:name w:val="List 2"/>
    <w:basedOn w:val="1"/>
    <w:semiHidden/>
    <w:qFormat/>
    <w:uiPriority w:val="0"/>
    <w:pPr>
      <w:ind w:left="100" w:leftChars="200" w:hanging="200" w:hangingChars="200"/>
    </w:pPr>
    <w:rPr>
      <w:szCs w:val="24"/>
    </w:rPr>
  </w:style>
  <w:style w:type="paragraph" w:styleId="36">
    <w:name w:val="List Continue"/>
    <w:basedOn w:val="1"/>
    <w:semiHidden/>
    <w:qFormat/>
    <w:uiPriority w:val="0"/>
    <w:pPr>
      <w:spacing w:after="120"/>
      <w:ind w:left="420" w:leftChars="200"/>
    </w:pPr>
    <w:rPr>
      <w:szCs w:val="24"/>
    </w:rPr>
  </w:style>
  <w:style w:type="paragraph" w:styleId="37">
    <w:name w:val="Block Text"/>
    <w:basedOn w:val="1"/>
    <w:qFormat/>
    <w:uiPriority w:val="99"/>
    <w:pPr>
      <w:spacing w:after="120"/>
      <w:ind w:left="1440" w:leftChars="700" w:right="1440" w:rightChars="700"/>
    </w:pPr>
    <w:rPr>
      <w:szCs w:val="24"/>
    </w:rPr>
  </w:style>
  <w:style w:type="paragraph" w:styleId="38">
    <w:name w:val="List Bullet 2"/>
    <w:basedOn w:val="1"/>
    <w:semiHidden/>
    <w:qFormat/>
    <w:uiPriority w:val="0"/>
    <w:pPr>
      <w:numPr>
        <w:ilvl w:val="0"/>
        <w:numId w:val="7"/>
      </w:numPr>
    </w:pPr>
    <w:rPr>
      <w:szCs w:val="24"/>
    </w:rPr>
  </w:style>
  <w:style w:type="paragraph" w:styleId="39">
    <w:name w:val="HTML Address"/>
    <w:basedOn w:val="1"/>
    <w:semiHidden/>
    <w:qFormat/>
    <w:uiPriority w:val="0"/>
    <w:rPr>
      <w:i/>
      <w:iCs/>
      <w:szCs w:val="24"/>
    </w:rPr>
  </w:style>
  <w:style w:type="paragraph" w:styleId="40">
    <w:name w:val="index 4"/>
    <w:basedOn w:val="1"/>
    <w:next w:val="1"/>
    <w:semiHidden/>
    <w:qFormat/>
    <w:uiPriority w:val="0"/>
    <w:pPr>
      <w:ind w:left="840" w:hanging="210"/>
      <w:jc w:val="left"/>
    </w:pPr>
    <w:rPr>
      <w:sz w:val="20"/>
    </w:rPr>
  </w:style>
  <w:style w:type="paragraph" w:styleId="41">
    <w:name w:val="toc 5"/>
    <w:basedOn w:val="1"/>
    <w:next w:val="1"/>
    <w:qFormat/>
    <w:uiPriority w:val="39"/>
    <w:pPr>
      <w:tabs>
        <w:tab w:val="right" w:leader="dot" w:pos="8948"/>
      </w:tabs>
      <w:spacing w:line="360" w:lineRule="auto"/>
      <w:ind w:left="420" w:leftChars="200" w:right="420" w:rightChars="200" w:firstLine="960" w:firstLineChars="400"/>
    </w:pPr>
    <w:rPr>
      <w:rFonts w:ascii="宋体" w:hAnsi="宋体"/>
      <w:kern w:val="0"/>
      <w:sz w:val="24"/>
      <w:szCs w:val="24"/>
    </w:rPr>
  </w:style>
  <w:style w:type="paragraph" w:styleId="42">
    <w:name w:val="toc 3"/>
    <w:basedOn w:val="1"/>
    <w:next w:val="1"/>
    <w:qFormat/>
    <w:uiPriority w:val="39"/>
    <w:pPr>
      <w:tabs>
        <w:tab w:val="right" w:leader="dot" w:pos="8949"/>
      </w:tabs>
      <w:adjustRightInd w:val="0"/>
      <w:snapToGrid w:val="0"/>
      <w:spacing w:line="360" w:lineRule="auto"/>
      <w:ind w:right="420" w:rightChars="200" w:firstLine="964" w:firstLineChars="400"/>
      <w:jc w:val="distribute"/>
    </w:pPr>
    <w:rPr>
      <w:rFonts w:ascii="宋体" w:hAnsi="宋体"/>
      <w:b/>
      <w:iCs/>
      <w:sz w:val="24"/>
      <w:szCs w:val="24"/>
    </w:rPr>
  </w:style>
  <w:style w:type="paragraph" w:styleId="43">
    <w:name w:val="Plain Text"/>
    <w:basedOn w:val="1"/>
    <w:next w:val="44"/>
    <w:link w:val="149"/>
    <w:qFormat/>
    <w:uiPriority w:val="0"/>
    <w:rPr>
      <w:rFonts w:ascii="宋体" w:hAnsi="Courier New" w:cs="Courier New"/>
      <w:szCs w:val="21"/>
    </w:rPr>
  </w:style>
  <w:style w:type="paragraph" w:customStyle="1" w:styleId="4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5">
    <w:name w:val="List Bullet 5"/>
    <w:basedOn w:val="1"/>
    <w:semiHidden/>
    <w:qFormat/>
    <w:uiPriority w:val="0"/>
    <w:pPr>
      <w:numPr>
        <w:ilvl w:val="0"/>
        <w:numId w:val="8"/>
      </w:numPr>
    </w:pPr>
    <w:rPr>
      <w:szCs w:val="24"/>
    </w:rPr>
  </w:style>
  <w:style w:type="paragraph" w:styleId="46">
    <w:name w:val="List Number 4"/>
    <w:basedOn w:val="1"/>
    <w:semiHidden/>
    <w:qFormat/>
    <w:uiPriority w:val="0"/>
    <w:pPr>
      <w:numPr>
        <w:ilvl w:val="0"/>
        <w:numId w:val="9"/>
      </w:numPr>
    </w:pPr>
    <w:rPr>
      <w:szCs w:val="24"/>
    </w:rPr>
  </w:style>
  <w:style w:type="paragraph" w:styleId="47">
    <w:name w:val="toc 8"/>
    <w:basedOn w:val="1"/>
    <w:next w:val="1"/>
    <w:qFormat/>
    <w:uiPriority w:val="39"/>
    <w:pPr>
      <w:ind w:left="1470"/>
      <w:jc w:val="left"/>
    </w:pPr>
    <w:rPr>
      <w:sz w:val="18"/>
      <w:szCs w:val="18"/>
    </w:rPr>
  </w:style>
  <w:style w:type="paragraph" w:styleId="48">
    <w:name w:val="index 3"/>
    <w:basedOn w:val="1"/>
    <w:next w:val="1"/>
    <w:semiHidden/>
    <w:qFormat/>
    <w:uiPriority w:val="0"/>
    <w:pPr>
      <w:ind w:left="630" w:hanging="210"/>
      <w:jc w:val="left"/>
    </w:pPr>
    <w:rPr>
      <w:sz w:val="20"/>
    </w:rPr>
  </w:style>
  <w:style w:type="paragraph" w:styleId="49">
    <w:name w:val="Date"/>
    <w:basedOn w:val="1"/>
    <w:next w:val="1"/>
    <w:link w:val="150"/>
    <w:qFormat/>
    <w:uiPriority w:val="99"/>
    <w:pPr>
      <w:ind w:left="100" w:leftChars="2500"/>
    </w:pPr>
  </w:style>
  <w:style w:type="paragraph" w:styleId="50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51">
    <w:name w:val="List Continue 5"/>
    <w:basedOn w:val="1"/>
    <w:semiHidden/>
    <w:qFormat/>
    <w:uiPriority w:val="0"/>
    <w:pPr>
      <w:spacing w:after="120"/>
      <w:ind w:left="2100" w:leftChars="1000"/>
    </w:pPr>
    <w:rPr>
      <w:szCs w:val="24"/>
    </w:rPr>
  </w:style>
  <w:style w:type="paragraph" w:styleId="52">
    <w:name w:val="Balloon Text"/>
    <w:basedOn w:val="1"/>
    <w:link w:val="151"/>
    <w:qFormat/>
    <w:uiPriority w:val="0"/>
    <w:rPr>
      <w:sz w:val="18"/>
      <w:szCs w:val="18"/>
    </w:rPr>
  </w:style>
  <w:style w:type="paragraph" w:styleId="53">
    <w:name w:val="footer"/>
    <w:basedOn w:val="1"/>
    <w:link w:val="15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4">
    <w:name w:val="envelope return"/>
    <w:basedOn w:val="1"/>
    <w:semiHidden/>
    <w:qFormat/>
    <w:uiPriority w:val="0"/>
    <w:pPr>
      <w:snapToGrid w:val="0"/>
    </w:pPr>
    <w:rPr>
      <w:rFonts w:ascii="Arial" w:hAnsi="Arial" w:cs="Arial"/>
      <w:szCs w:val="24"/>
    </w:rPr>
  </w:style>
  <w:style w:type="paragraph" w:styleId="55">
    <w:name w:val="header"/>
    <w:basedOn w:val="1"/>
    <w:link w:val="15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6">
    <w:name w:val="Signature"/>
    <w:basedOn w:val="1"/>
    <w:semiHidden/>
    <w:qFormat/>
    <w:uiPriority w:val="0"/>
    <w:pPr>
      <w:ind w:left="100" w:leftChars="2100"/>
    </w:pPr>
    <w:rPr>
      <w:szCs w:val="24"/>
    </w:rPr>
  </w:style>
  <w:style w:type="paragraph" w:styleId="57">
    <w:name w:val="toc 1"/>
    <w:basedOn w:val="1"/>
    <w:next w:val="1"/>
    <w:qFormat/>
    <w:uiPriority w:val="39"/>
    <w:pPr>
      <w:tabs>
        <w:tab w:val="right" w:leader="dot" w:pos="8949"/>
      </w:tabs>
      <w:adjustRightInd w:val="0"/>
      <w:snapToGrid w:val="0"/>
      <w:spacing w:line="360" w:lineRule="auto"/>
      <w:ind w:right="420" w:rightChars="200" w:firstLine="424" w:firstLineChars="176"/>
    </w:pPr>
    <w:rPr>
      <w:rFonts w:ascii="宋体" w:hAnsi="宋体"/>
      <w:bCs/>
      <w:caps/>
      <w:sz w:val="24"/>
      <w:szCs w:val="24"/>
    </w:rPr>
  </w:style>
  <w:style w:type="paragraph" w:styleId="58">
    <w:name w:val="List Continue 4"/>
    <w:basedOn w:val="1"/>
    <w:semiHidden/>
    <w:qFormat/>
    <w:uiPriority w:val="0"/>
    <w:pPr>
      <w:spacing w:after="120"/>
      <w:ind w:left="1680" w:leftChars="800"/>
    </w:pPr>
    <w:rPr>
      <w:szCs w:val="24"/>
    </w:rPr>
  </w:style>
  <w:style w:type="paragraph" w:styleId="59">
    <w:name w:val="toc 4"/>
    <w:basedOn w:val="1"/>
    <w:next w:val="1"/>
    <w:qFormat/>
    <w:uiPriority w:val="39"/>
    <w:pPr>
      <w:tabs>
        <w:tab w:val="right" w:leader="dot" w:pos="8949"/>
      </w:tabs>
      <w:adjustRightInd w:val="0"/>
      <w:snapToGrid w:val="0"/>
      <w:spacing w:line="360" w:lineRule="auto"/>
      <w:ind w:left="630" w:leftChars="300" w:right="630" w:rightChars="300"/>
      <w:jc w:val="distribute"/>
    </w:pPr>
    <w:rPr>
      <w:rFonts w:ascii="宋体" w:hAnsi="宋体"/>
      <w:szCs w:val="21"/>
    </w:rPr>
  </w:style>
  <w:style w:type="paragraph" w:styleId="60">
    <w:name w:val="index heading"/>
    <w:basedOn w:val="1"/>
    <w:next w:val="61"/>
    <w:semiHidden/>
    <w:qFormat/>
    <w:uiPriority w:val="0"/>
    <w:pPr>
      <w:spacing w:before="120" w:after="120"/>
      <w:jc w:val="left"/>
    </w:pPr>
    <w:rPr>
      <w:b/>
      <w:bCs/>
      <w:i/>
      <w:iCs/>
      <w:sz w:val="20"/>
    </w:rPr>
  </w:style>
  <w:style w:type="paragraph" w:styleId="61">
    <w:name w:val="index 1"/>
    <w:basedOn w:val="1"/>
    <w:next w:val="1"/>
    <w:semiHidden/>
    <w:qFormat/>
    <w:uiPriority w:val="0"/>
    <w:pPr>
      <w:ind w:left="210" w:hanging="210"/>
      <w:jc w:val="left"/>
    </w:pPr>
    <w:rPr>
      <w:sz w:val="20"/>
    </w:rPr>
  </w:style>
  <w:style w:type="paragraph" w:styleId="62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63">
    <w:name w:val="List Number 5"/>
    <w:basedOn w:val="1"/>
    <w:semiHidden/>
    <w:qFormat/>
    <w:uiPriority w:val="0"/>
    <w:pPr>
      <w:numPr>
        <w:ilvl w:val="0"/>
        <w:numId w:val="10"/>
      </w:numPr>
    </w:pPr>
    <w:rPr>
      <w:szCs w:val="24"/>
    </w:rPr>
  </w:style>
  <w:style w:type="paragraph" w:styleId="64">
    <w:name w:val="List"/>
    <w:basedOn w:val="1"/>
    <w:semiHidden/>
    <w:qFormat/>
    <w:uiPriority w:val="0"/>
    <w:pPr>
      <w:ind w:left="200" w:hanging="200" w:hangingChars="200"/>
    </w:pPr>
    <w:rPr>
      <w:szCs w:val="24"/>
    </w:rPr>
  </w:style>
  <w:style w:type="paragraph" w:styleId="65">
    <w:name w:val="toc 6"/>
    <w:basedOn w:val="1"/>
    <w:next w:val="1"/>
    <w:qFormat/>
    <w:uiPriority w:val="39"/>
    <w:pPr>
      <w:ind w:left="1050"/>
      <w:jc w:val="left"/>
    </w:pPr>
    <w:rPr>
      <w:sz w:val="18"/>
      <w:szCs w:val="18"/>
    </w:rPr>
  </w:style>
  <w:style w:type="paragraph" w:styleId="66">
    <w:name w:val="List 5"/>
    <w:basedOn w:val="1"/>
    <w:semiHidden/>
    <w:qFormat/>
    <w:uiPriority w:val="0"/>
    <w:pPr>
      <w:ind w:left="100" w:leftChars="800" w:hanging="200" w:hangingChars="200"/>
    </w:pPr>
    <w:rPr>
      <w:szCs w:val="24"/>
    </w:rPr>
  </w:style>
  <w:style w:type="paragraph" w:styleId="6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68">
    <w:name w:val="index 7"/>
    <w:basedOn w:val="1"/>
    <w:next w:val="1"/>
    <w:semiHidden/>
    <w:qFormat/>
    <w:uiPriority w:val="0"/>
    <w:pPr>
      <w:ind w:left="1470" w:hanging="210"/>
      <w:jc w:val="left"/>
    </w:pPr>
    <w:rPr>
      <w:sz w:val="20"/>
    </w:rPr>
  </w:style>
  <w:style w:type="paragraph" w:styleId="69">
    <w:name w:val="index 9"/>
    <w:basedOn w:val="1"/>
    <w:next w:val="1"/>
    <w:semiHidden/>
    <w:qFormat/>
    <w:uiPriority w:val="0"/>
    <w:pPr>
      <w:ind w:left="1890" w:hanging="210"/>
      <w:jc w:val="left"/>
    </w:pPr>
    <w:rPr>
      <w:sz w:val="20"/>
    </w:rPr>
  </w:style>
  <w:style w:type="paragraph" w:styleId="70">
    <w:name w:val="toc 2"/>
    <w:basedOn w:val="1"/>
    <w:next w:val="1"/>
    <w:qFormat/>
    <w:uiPriority w:val="39"/>
    <w:pPr>
      <w:tabs>
        <w:tab w:val="right" w:leader="dot" w:pos="8949"/>
      </w:tabs>
      <w:adjustRightInd w:val="0"/>
      <w:snapToGrid w:val="0"/>
      <w:spacing w:line="360" w:lineRule="auto"/>
      <w:ind w:right="420" w:rightChars="200" w:firstLine="964" w:firstLineChars="400"/>
      <w:jc w:val="distribute"/>
    </w:pPr>
    <w:rPr>
      <w:rFonts w:ascii="宋体" w:hAnsi="宋体"/>
      <w:b/>
      <w:smallCaps/>
      <w:sz w:val="24"/>
      <w:szCs w:val="24"/>
    </w:rPr>
  </w:style>
  <w:style w:type="paragraph" w:styleId="71">
    <w:name w:val="toc 9"/>
    <w:basedOn w:val="1"/>
    <w:next w:val="1"/>
    <w:qFormat/>
    <w:uiPriority w:val="39"/>
    <w:pPr>
      <w:ind w:left="1680"/>
      <w:jc w:val="left"/>
    </w:pPr>
    <w:rPr>
      <w:sz w:val="18"/>
      <w:szCs w:val="18"/>
    </w:rPr>
  </w:style>
  <w:style w:type="paragraph" w:styleId="72">
    <w:name w:val="Body Text 2"/>
    <w:basedOn w:val="1"/>
    <w:qFormat/>
    <w:uiPriority w:val="0"/>
    <w:pPr>
      <w:spacing w:beforeLines="50"/>
    </w:pPr>
    <w:rPr>
      <w:rFonts w:ascii="宋体" w:hAnsi="宋体"/>
      <w:sz w:val="22"/>
      <w:szCs w:val="22"/>
    </w:rPr>
  </w:style>
  <w:style w:type="paragraph" w:styleId="73">
    <w:name w:val="List 4"/>
    <w:basedOn w:val="1"/>
    <w:semiHidden/>
    <w:qFormat/>
    <w:uiPriority w:val="0"/>
    <w:pPr>
      <w:ind w:left="100" w:leftChars="600" w:hanging="200" w:hangingChars="200"/>
    </w:pPr>
    <w:rPr>
      <w:szCs w:val="24"/>
    </w:rPr>
  </w:style>
  <w:style w:type="paragraph" w:styleId="74">
    <w:name w:val="List Continue 2"/>
    <w:basedOn w:val="1"/>
    <w:semiHidden/>
    <w:qFormat/>
    <w:uiPriority w:val="0"/>
    <w:pPr>
      <w:spacing w:after="120"/>
      <w:ind w:left="840" w:leftChars="400"/>
    </w:pPr>
    <w:rPr>
      <w:szCs w:val="24"/>
    </w:rPr>
  </w:style>
  <w:style w:type="paragraph" w:styleId="75">
    <w:name w:val="Message Header"/>
    <w:basedOn w:val="1"/>
    <w:semiHidden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7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7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8">
    <w:name w:val="List Continue 3"/>
    <w:basedOn w:val="1"/>
    <w:semiHidden/>
    <w:qFormat/>
    <w:uiPriority w:val="0"/>
    <w:pPr>
      <w:spacing w:after="120"/>
      <w:ind w:left="1260" w:leftChars="600"/>
    </w:pPr>
    <w:rPr>
      <w:szCs w:val="24"/>
    </w:rPr>
  </w:style>
  <w:style w:type="paragraph" w:styleId="79">
    <w:name w:val="index 2"/>
    <w:basedOn w:val="1"/>
    <w:next w:val="1"/>
    <w:semiHidden/>
    <w:qFormat/>
    <w:uiPriority w:val="0"/>
    <w:pPr>
      <w:ind w:left="420" w:hanging="210"/>
      <w:jc w:val="left"/>
    </w:pPr>
    <w:rPr>
      <w:sz w:val="20"/>
    </w:rPr>
  </w:style>
  <w:style w:type="paragraph" w:styleId="80">
    <w:name w:val="Title"/>
    <w:basedOn w:val="1"/>
    <w:link w:val="154"/>
    <w:qFormat/>
    <w:uiPriority w:val="0"/>
    <w:pPr>
      <w:spacing w:before="240" w:after="60"/>
      <w:jc w:val="center"/>
      <w:outlineLvl w:val="0"/>
    </w:pPr>
    <w:rPr>
      <w:rFonts w:ascii="Arial" w:hAnsi="Arial" w:eastAsia="隶书"/>
      <w:b/>
      <w:bCs/>
      <w:sz w:val="32"/>
      <w:szCs w:val="32"/>
    </w:rPr>
  </w:style>
  <w:style w:type="paragraph" w:styleId="81">
    <w:name w:val="annotation subject"/>
    <w:basedOn w:val="26"/>
    <w:next w:val="26"/>
    <w:link w:val="155"/>
    <w:qFormat/>
    <w:uiPriority w:val="0"/>
    <w:rPr>
      <w:b/>
      <w:bCs/>
      <w:szCs w:val="24"/>
    </w:rPr>
  </w:style>
  <w:style w:type="paragraph" w:styleId="82">
    <w:name w:val="Body Text First Indent"/>
    <w:basedOn w:val="32"/>
    <w:link w:val="156"/>
    <w:qFormat/>
    <w:uiPriority w:val="0"/>
    <w:pPr>
      <w:snapToGrid/>
      <w:spacing w:after="120" w:line="240" w:lineRule="auto"/>
      <w:ind w:firstLine="420" w:firstLineChars="100"/>
    </w:pPr>
    <w:rPr>
      <w:rFonts w:ascii="Times New Roman"/>
      <w:kern w:val="2"/>
      <w:szCs w:val="24"/>
    </w:rPr>
  </w:style>
  <w:style w:type="paragraph" w:styleId="83">
    <w:name w:val="Body Text First Indent 2"/>
    <w:basedOn w:val="33"/>
    <w:semiHidden/>
    <w:qFormat/>
    <w:uiPriority w:val="0"/>
    <w:pPr>
      <w:tabs>
        <w:tab w:val="left" w:pos="673"/>
      </w:tabs>
      <w:spacing w:beforeLines="0" w:after="120" w:line="240" w:lineRule="auto"/>
      <w:ind w:left="420" w:leftChars="200" w:firstLine="420"/>
    </w:pPr>
    <w:rPr>
      <w:rFonts w:ascii="Times New Roman" w:hAnsi="Times New Roman"/>
      <w:color w:val="auto"/>
      <w:sz w:val="21"/>
      <w:szCs w:val="24"/>
    </w:rPr>
  </w:style>
  <w:style w:type="table" w:styleId="85">
    <w:name w:val="Table Grid"/>
    <w:basedOn w:val="8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6">
    <w:name w:val="Table Theme"/>
    <w:basedOn w:val="84"/>
    <w:semiHidden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7">
    <w:name w:val="Table Colorful 1"/>
    <w:basedOn w:val="84"/>
    <w:semiHidden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olorful 2"/>
    <w:basedOn w:val="84"/>
    <w:semiHidden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Colorful 3"/>
    <w:basedOn w:val="84"/>
    <w:semiHidden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0">
    <w:name w:val="Table Elegant"/>
    <w:basedOn w:val="84"/>
    <w:semiHidden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Classic 1"/>
    <w:basedOn w:val="84"/>
    <w:semiHidden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Classic 2"/>
    <w:basedOn w:val="84"/>
    <w:semiHidden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Classic 3"/>
    <w:basedOn w:val="84"/>
    <w:semiHidden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4"/>
    <w:basedOn w:val="84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Simple 1"/>
    <w:basedOn w:val="84"/>
    <w:semiHidden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Simple 2"/>
    <w:basedOn w:val="84"/>
    <w:semiHidden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Simple 3"/>
    <w:basedOn w:val="84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8">
    <w:name w:val="Table Subtle 1"/>
    <w:basedOn w:val="84"/>
    <w:semiHidden/>
    <w:qFormat/>
    <w:uiPriority w:val="0"/>
    <w:pPr>
      <w:widowControl w:val="0"/>
      <w:jc w:val="both"/>
    </w:pPr>
    <w:tblPr/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Subtle 2"/>
    <w:basedOn w:val="84"/>
    <w:semiHidden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3D effects 1"/>
    <w:basedOn w:val="84"/>
    <w:semiHidden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1">
    <w:name w:val="Table 3D effects 2"/>
    <w:basedOn w:val="84"/>
    <w:semiHidden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3D effects 3"/>
    <w:basedOn w:val="84"/>
    <w:semiHidden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List 1"/>
    <w:basedOn w:val="84"/>
    <w:semiHidden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List 2"/>
    <w:basedOn w:val="84"/>
    <w:semiHidden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5">
    <w:name w:val="Table List 3"/>
    <w:basedOn w:val="84"/>
    <w:semiHidden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6">
    <w:name w:val="Table List 4"/>
    <w:basedOn w:val="84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07">
    <w:name w:val="Table List 5"/>
    <w:basedOn w:val="84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List 6"/>
    <w:basedOn w:val="84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9">
    <w:name w:val="Table List 7"/>
    <w:basedOn w:val="84"/>
    <w:semiHidden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10">
    <w:name w:val="Table List 8"/>
    <w:basedOn w:val="84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11">
    <w:name w:val="Table Contemporary"/>
    <w:basedOn w:val="84"/>
    <w:semiHidden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2">
    <w:name w:val="Table Columns 1"/>
    <w:basedOn w:val="84"/>
    <w:semiHidden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Columns 2"/>
    <w:basedOn w:val="84"/>
    <w:semiHidden/>
    <w:qFormat/>
    <w:uiPriority w:val="0"/>
    <w:pPr>
      <w:widowControl w:val="0"/>
      <w:jc w:val="both"/>
    </w:pPr>
    <w:rPr>
      <w:b/>
      <w:bCs/>
    </w:rPr>
    <w:tblPr/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Columns 3"/>
    <w:basedOn w:val="84"/>
    <w:semiHidden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Columns 4"/>
    <w:basedOn w:val="84"/>
    <w:semiHidden/>
    <w:qFormat/>
    <w:uiPriority w:val="0"/>
    <w:pPr>
      <w:widowControl w:val="0"/>
      <w:jc w:val="both"/>
    </w:pPr>
    <w:tblPr/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6">
    <w:name w:val="Table Columns 5"/>
    <w:basedOn w:val="84"/>
    <w:semiHidden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</w:tblStylePr>
  </w:style>
  <w:style w:type="table" w:styleId="117">
    <w:name w:val="Table Grid 1"/>
    <w:basedOn w:val="84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2"/>
    <w:basedOn w:val="84"/>
    <w:semiHidden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Grid 3"/>
    <w:basedOn w:val="84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0">
    <w:name w:val="Table Grid 4"/>
    <w:basedOn w:val="84"/>
    <w:semiHidden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Grid 5"/>
    <w:basedOn w:val="84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2">
    <w:name w:val="Table Grid 6"/>
    <w:basedOn w:val="84"/>
    <w:semiHidden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3">
    <w:name w:val="Table Grid 7"/>
    <w:basedOn w:val="84"/>
    <w:semiHidden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4">
    <w:name w:val="Table Grid 8"/>
    <w:basedOn w:val="84"/>
    <w:semiHidden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Web 1"/>
    <w:basedOn w:val="84"/>
    <w:semiHidden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Web 2"/>
    <w:basedOn w:val="84"/>
    <w:semiHidden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Web 3"/>
    <w:basedOn w:val="84"/>
    <w:semiHidden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Professional"/>
    <w:basedOn w:val="84"/>
    <w:semiHidden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character" w:styleId="130">
    <w:name w:val="Strong"/>
    <w:basedOn w:val="129"/>
    <w:qFormat/>
    <w:uiPriority w:val="0"/>
    <w:rPr>
      <w:b/>
      <w:bCs/>
    </w:rPr>
  </w:style>
  <w:style w:type="character" w:styleId="131">
    <w:name w:val="page number"/>
    <w:qFormat/>
    <w:uiPriority w:val="0"/>
  </w:style>
  <w:style w:type="character" w:styleId="132">
    <w:name w:val="FollowedHyperlink"/>
    <w:qFormat/>
    <w:uiPriority w:val="0"/>
    <w:rPr>
      <w:color w:val="800080"/>
      <w:u w:val="single"/>
    </w:rPr>
  </w:style>
  <w:style w:type="character" w:styleId="133">
    <w:name w:val="Emphasis"/>
    <w:qFormat/>
    <w:uiPriority w:val="20"/>
    <w:rPr>
      <w:i/>
      <w:iCs/>
    </w:rPr>
  </w:style>
  <w:style w:type="character" w:styleId="134">
    <w:name w:val="line number"/>
    <w:semiHidden/>
    <w:qFormat/>
    <w:uiPriority w:val="0"/>
  </w:style>
  <w:style w:type="character" w:styleId="135">
    <w:name w:val="HTML Definition"/>
    <w:semiHidden/>
    <w:qFormat/>
    <w:uiPriority w:val="0"/>
    <w:rPr>
      <w:i/>
      <w:iCs/>
    </w:rPr>
  </w:style>
  <w:style w:type="character" w:styleId="136">
    <w:name w:val="HTML Typewriter"/>
    <w:semiHidden/>
    <w:qFormat/>
    <w:uiPriority w:val="0"/>
    <w:rPr>
      <w:rFonts w:ascii="Courier New" w:hAnsi="Courier New" w:cs="Courier New"/>
      <w:sz w:val="20"/>
      <w:szCs w:val="20"/>
    </w:rPr>
  </w:style>
  <w:style w:type="character" w:styleId="137">
    <w:name w:val="HTML Acronym"/>
    <w:semiHidden/>
    <w:qFormat/>
    <w:uiPriority w:val="0"/>
  </w:style>
  <w:style w:type="character" w:styleId="138">
    <w:name w:val="HTML Variable"/>
    <w:semiHidden/>
    <w:qFormat/>
    <w:uiPriority w:val="0"/>
    <w:rPr>
      <w:i/>
      <w:iCs/>
    </w:rPr>
  </w:style>
  <w:style w:type="character" w:styleId="139">
    <w:name w:val="Hyperlink"/>
    <w:qFormat/>
    <w:uiPriority w:val="99"/>
    <w:rPr>
      <w:color w:val="0000FF"/>
      <w:u w:val="single"/>
    </w:rPr>
  </w:style>
  <w:style w:type="character" w:styleId="140">
    <w:name w:val="HTML Code"/>
    <w:semiHidden/>
    <w:qFormat/>
    <w:uiPriority w:val="0"/>
    <w:rPr>
      <w:rFonts w:ascii="Courier New" w:hAnsi="Courier New" w:cs="Courier New"/>
      <w:sz w:val="20"/>
      <w:szCs w:val="20"/>
    </w:rPr>
  </w:style>
  <w:style w:type="character" w:styleId="141">
    <w:name w:val="annotation reference"/>
    <w:qFormat/>
    <w:uiPriority w:val="0"/>
    <w:rPr>
      <w:sz w:val="21"/>
      <w:szCs w:val="21"/>
    </w:rPr>
  </w:style>
  <w:style w:type="character" w:styleId="142">
    <w:name w:val="HTML Cite"/>
    <w:semiHidden/>
    <w:qFormat/>
    <w:uiPriority w:val="0"/>
    <w:rPr>
      <w:i/>
      <w:iCs/>
    </w:rPr>
  </w:style>
  <w:style w:type="character" w:styleId="143">
    <w:name w:val="HTML Keyboard"/>
    <w:semiHidden/>
    <w:qFormat/>
    <w:uiPriority w:val="0"/>
    <w:rPr>
      <w:rFonts w:ascii="Courier New" w:hAnsi="Courier New" w:cs="Courier New"/>
      <w:sz w:val="20"/>
      <w:szCs w:val="20"/>
    </w:rPr>
  </w:style>
  <w:style w:type="character" w:styleId="144">
    <w:name w:val="HTML Sample"/>
    <w:semiHidden/>
    <w:qFormat/>
    <w:uiPriority w:val="0"/>
    <w:rPr>
      <w:rFonts w:ascii="Courier New" w:hAnsi="Courier New" w:cs="Courier New"/>
    </w:rPr>
  </w:style>
  <w:style w:type="character" w:customStyle="1" w:styleId="145">
    <w:name w:val="标题 2 Char"/>
    <w:link w:val="3"/>
    <w:qFormat/>
    <w:uiPriority w:val="9"/>
    <w:rPr>
      <w:b/>
      <w:kern w:val="2"/>
      <w:sz w:val="28"/>
    </w:rPr>
  </w:style>
  <w:style w:type="character" w:customStyle="1" w:styleId="146">
    <w:name w:val="标题 3 Char2"/>
    <w:link w:val="4"/>
    <w:qFormat/>
    <w:uiPriority w:val="0"/>
    <w:rPr>
      <w:rFonts w:eastAsia="宋体"/>
      <w:b/>
      <w:kern w:val="2"/>
      <w:sz w:val="24"/>
      <w:lang w:val="en-US" w:eastAsia="zh-CN" w:bidi="ar-SA"/>
    </w:rPr>
  </w:style>
  <w:style w:type="character" w:customStyle="1" w:styleId="147">
    <w:name w:val="正文缩进 Char"/>
    <w:link w:val="19"/>
    <w:qFormat/>
    <w:uiPriority w:val="0"/>
    <w:rPr>
      <w:kern w:val="2"/>
      <w:sz w:val="21"/>
    </w:rPr>
  </w:style>
  <w:style w:type="character" w:customStyle="1" w:styleId="148">
    <w:name w:val="批注文字 Char"/>
    <w:link w:val="26"/>
    <w:qFormat/>
    <w:uiPriority w:val="99"/>
    <w:rPr>
      <w:kern w:val="2"/>
      <w:sz w:val="21"/>
    </w:rPr>
  </w:style>
  <w:style w:type="character" w:customStyle="1" w:styleId="149">
    <w:name w:val="纯文本 Char"/>
    <w:link w:val="43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50">
    <w:name w:val="日期 Char"/>
    <w:link w:val="49"/>
    <w:qFormat/>
    <w:uiPriority w:val="99"/>
    <w:rPr>
      <w:kern w:val="2"/>
      <w:sz w:val="21"/>
    </w:rPr>
  </w:style>
  <w:style w:type="character" w:customStyle="1" w:styleId="151">
    <w:name w:val="批注框文本 Char"/>
    <w:link w:val="52"/>
    <w:qFormat/>
    <w:locked/>
    <w:uiPriority w:val="0"/>
    <w:rPr>
      <w:kern w:val="2"/>
      <w:sz w:val="18"/>
      <w:szCs w:val="18"/>
    </w:rPr>
  </w:style>
  <w:style w:type="character" w:customStyle="1" w:styleId="152">
    <w:name w:val="页脚 Char"/>
    <w:link w:val="53"/>
    <w:qFormat/>
    <w:uiPriority w:val="99"/>
    <w:rPr>
      <w:kern w:val="2"/>
      <w:sz w:val="18"/>
      <w:szCs w:val="18"/>
    </w:rPr>
  </w:style>
  <w:style w:type="character" w:customStyle="1" w:styleId="153">
    <w:name w:val="页眉 Char"/>
    <w:link w:val="55"/>
    <w:qFormat/>
    <w:uiPriority w:val="0"/>
    <w:rPr>
      <w:kern w:val="2"/>
      <w:sz w:val="18"/>
      <w:szCs w:val="18"/>
    </w:rPr>
  </w:style>
  <w:style w:type="character" w:customStyle="1" w:styleId="154">
    <w:name w:val="标题 Char"/>
    <w:link w:val="80"/>
    <w:qFormat/>
    <w:uiPriority w:val="0"/>
    <w:rPr>
      <w:rFonts w:ascii="Arial" w:hAnsi="Arial" w:eastAsia="隶书" w:cs="Arial"/>
      <w:b/>
      <w:bCs/>
      <w:kern w:val="2"/>
      <w:sz w:val="32"/>
      <w:szCs w:val="32"/>
    </w:rPr>
  </w:style>
  <w:style w:type="character" w:customStyle="1" w:styleId="155">
    <w:name w:val="批注主题 Char"/>
    <w:link w:val="81"/>
    <w:qFormat/>
    <w:uiPriority w:val="0"/>
    <w:rPr>
      <w:b/>
      <w:bCs/>
      <w:kern w:val="2"/>
      <w:sz w:val="21"/>
      <w:szCs w:val="24"/>
    </w:rPr>
  </w:style>
  <w:style w:type="character" w:customStyle="1" w:styleId="156">
    <w:name w:val="正文首行缩进 Char"/>
    <w:link w:val="82"/>
    <w:qFormat/>
    <w:uiPriority w:val="0"/>
    <w:rPr>
      <w:kern w:val="2"/>
      <w:sz w:val="21"/>
      <w:szCs w:val="24"/>
    </w:rPr>
  </w:style>
  <w:style w:type="character" w:customStyle="1" w:styleId="157">
    <w:name w:val="f14b1"/>
    <w:semiHidden/>
    <w:qFormat/>
    <w:uiPriority w:val="0"/>
    <w:rPr>
      <w:b/>
      <w:bCs/>
      <w:sz w:val="21"/>
      <w:szCs w:val="21"/>
    </w:rPr>
  </w:style>
  <w:style w:type="character" w:customStyle="1" w:styleId="158">
    <w:name w:val="font2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59">
    <w:name w:val="unnamed211"/>
    <w:semiHidden/>
    <w:qFormat/>
    <w:uiPriority w:val="0"/>
    <w:rPr>
      <w:sz w:val="23"/>
      <w:szCs w:val="23"/>
    </w:rPr>
  </w:style>
  <w:style w:type="character" w:customStyle="1" w:styleId="160">
    <w:name w:val="apple-style-span"/>
    <w:qFormat/>
    <w:uiPriority w:val="0"/>
  </w:style>
  <w:style w:type="character" w:customStyle="1" w:styleId="161">
    <w:name w:val="msochangeprop"/>
    <w:qFormat/>
    <w:uiPriority w:val="0"/>
  </w:style>
  <w:style w:type="character" w:customStyle="1" w:styleId="162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63">
    <w:name w:val="tpc_content1"/>
    <w:qFormat/>
    <w:uiPriority w:val="0"/>
    <w:rPr>
      <w:sz w:val="20"/>
      <w:szCs w:val="20"/>
    </w:rPr>
  </w:style>
  <w:style w:type="character" w:customStyle="1" w:styleId="164">
    <w:name w:val="ggwenhao"/>
    <w:semiHidden/>
    <w:qFormat/>
    <w:uiPriority w:val="0"/>
  </w:style>
  <w:style w:type="character" w:customStyle="1" w:styleId="165">
    <w:name w:val="attr_detail_value"/>
    <w:qFormat/>
    <w:uiPriority w:val="0"/>
  </w:style>
  <w:style w:type="character" w:customStyle="1" w:styleId="166">
    <w:name w:val="font10pt"/>
    <w:qFormat/>
    <w:uiPriority w:val="0"/>
  </w:style>
  <w:style w:type="character" w:customStyle="1" w:styleId="167">
    <w:name w:val="标题 1 Char"/>
    <w:qFormat/>
    <w:uiPriority w:val="0"/>
    <w:rPr>
      <w:rFonts w:ascii="宋体" w:eastAsia="宋体"/>
      <w:b/>
      <w:kern w:val="44"/>
      <w:sz w:val="21"/>
      <w:lang w:val="en-US" w:eastAsia="zh-CN" w:bidi="ar-SA"/>
    </w:rPr>
  </w:style>
  <w:style w:type="character" w:customStyle="1" w:styleId="168">
    <w:name w:val="text1"/>
    <w:qFormat/>
    <w:uiPriority w:val="0"/>
  </w:style>
  <w:style w:type="character" w:customStyle="1" w:styleId="169">
    <w:name w:val="f142"/>
    <w:semiHidden/>
    <w:qFormat/>
    <w:uiPriority w:val="0"/>
    <w:rPr>
      <w:sz w:val="21"/>
      <w:szCs w:val="21"/>
    </w:rPr>
  </w:style>
  <w:style w:type="character" w:customStyle="1" w:styleId="170">
    <w:name w:val="style3"/>
    <w:qFormat/>
    <w:uiPriority w:val="0"/>
  </w:style>
  <w:style w:type="character" w:customStyle="1" w:styleId="171">
    <w:name w:val="blacktext"/>
    <w:qFormat/>
    <w:uiPriority w:val="0"/>
  </w:style>
  <w:style w:type="character" w:customStyle="1" w:styleId="172">
    <w:name w:val="dash7eaf_6587_672c_002c_666e_901a_6587_5b57__char1"/>
    <w:qFormat/>
    <w:uiPriority w:val="0"/>
    <w:rPr>
      <w:rFonts w:hint="default" w:ascii="Courier New" w:hAnsi="Courier New" w:cs="Courier New"/>
      <w:sz w:val="20"/>
      <w:szCs w:val="20"/>
    </w:rPr>
  </w:style>
  <w:style w:type="character" w:customStyle="1" w:styleId="173">
    <w:name w:val="标题 4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174">
    <w:name w:val="标题 3 Char1"/>
    <w:qFormat/>
    <w:uiPriority w:val="0"/>
    <w:rPr>
      <w:rFonts w:ascii="宋体" w:hAnsi="宋体" w:eastAsia="宋体"/>
      <w:b/>
      <w:bCs/>
      <w:kern w:val="2"/>
      <w:sz w:val="28"/>
      <w:szCs w:val="32"/>
      <w:lang w:val="en-US" w:eastAsia="zh-CN" w:bidi="ar-SA"/>
    </w:rPr>
  </w:style>
  <w:style w:type="character" w:customStyle="1" w:styleId="175">
    <w:name w:val="ss1"/>
    <w:semiHidden/>
    <w:qFormat/>
    <w:uiPriority w:val="0"/>
    <w:rPr>
      <w:rFonts w:hint="default" w:ascii="ˎ̥" w:hAnsi="ˎ̥"/>
      <w:color w:val="000000"/>
      <w:sz w:val="18"/>
      <w:szCs w:val="18"/>
      <w:u w:val="none"/>
    </w:rPr>
  </w:style>
  <w:style w:type="character" w:customStyle="1" w:styleId="176">
    <w:name w:val="标题 3 Char"/>
    <w:qFormat/>
    <w:uiPriority w:val="0"/>
    <w:rPr>
      <w:rFonts w:eastAsia="宋体"/>
      <w:b/>
      <w:kern w:val="2"/>
      <w:sz w:val="24"/>
      <w:lang w:val="en-US" w:eastAsia="zh-CN" w:bidi="ar-SA"/>
    </w:rPr>
  </w:style>
  <w:style w:type="paragraph" w:customStyle="1" w:styleId="177">
    <w:name w:val="稻壳合同样式 1级"/>
    <w:basedOn w:val="1"/>
    <w:qFormat/>
    <w:uiPriority w:val="0"/>
    <w:pPr>
      <w:spacing w:line="400" w:lineRule="exact"/>
      <w:ind w:firstLine="880" w:firstLineChars="200"/>
      <w:jc w:val="both"/>
      <w:outlineLvl w:val="0"/>
    </w:pPr>
    <w:rPr>
      <w:rFonts w:hint="eastAsia"/>
      <w:sz w:val="21"/>
    </w:rPr>
  </w:style>
  <w:style w:type="paragraph" w:customStyle="1" w:styleId="17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9">
    <w:name w:val="正文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0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181">
    <w:name w:val="USE 2"/>
    <w:basedOn w:val="1"/>
    <w:qFormat/>
    <w:uiPriority w:val="0"/>
    <w:pPr>
      <w:numPr>
        <w:ilvl w:val="1"/>
        <w:numId w:val="11"/>
      </w:numPr>
      <w:spacing w:line="360" w:lineRule="auto"/>
      <w:jc w:val="left"/>
    </w:pPr>
    <w:rPr>
      <w:rFonts w:ascii="宋体" w:hAnsi="宋体"/>
      <w:sz w:val="24"/>
    </w:rPr>
  </w:style>
  <w:style w:type="paragraph" w:customStyle="1" w:styleId="182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 w:val="24"/>
      <w:szCs w:val="24"/>
    </w:rPr>
  </w:style>
  <w:style w:type="paragraph" w:customStyle="1" w:styleId="183">
    <w:name w:val="图"/>
    <w:basedOn w:val="1"/>
    <w:qFormat/>
    <w:uiPriority w:val="0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</w:rPr>
  </w:style>
  <w:style w:type="paragraph" w:customStyle="1" w:styleId="184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185">
    <w:name w:val="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186">
    <w:name w:val="正文1"/>
    <w:basedOn w:val="2"/>
    <w:qFormat/>
    <w:uiPriority w:val="0"/>
    <w:pPr>
      <w:keepNext/>
      <w:keepLines/>
      <w:tabs>
        <w:tab w:val="left" w:pos="432"/>
      </w:tabs>
      <w:adjustRightInd w:val="0"/>
      <w:spacing w:line="480" w:lineRule="auto"/>
      <w:jc w:val="both"/>
      <w:textAlignment w:val="baseline"/>
    </w:pPr>
    <w:rPr>
      <w:rFonts w:ascii="黑体" w:hAnsi="宋体" w:eastAsia="黑体"/>
      <w:kern w:val="44"/>
      <w:szCs w:val="32"/>
    </w:rPr>
  </w:style>
  <w:style w:type="paragraph" w:customStyle="1" w:styleId="187">
    <w:name w:val="无间距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189">
    <w:name w:val="ggbody"/>
    <w:basedOn w:val="1"/>
    <w:semiHidden/>
    <w:qFormat/>
    <w:uiPriority w:val="0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kern w:val="0"/>
      <w:sz w:val="23"/>
      <w:szCs w:val="23"/>
    </w:rPr>
  </w:style>
  <w:style w:type="paragraph" w:customStyle="1" w:styleId="190">
    <w:name w:val="2册标题2"/>
    <w:basedOn w:val="1"/>
    <w:next w:val="1"/>
    <w:qFormat/>
    <w:uiPriority w:val="0"/>
    <w:pPr>
      <w:widowControl/>
      <w:spacing w:beforeLines="50" w:afterLines="50" w:line="300" w:lineRule="auto"/>
      <w:jc w:val="left"/>
      <w:outlineLvl w:val="1"/>
    </w:pPr>
    <w:rPr>
      <w:rFonts w:ascii="Arial" w:hAnsi="Arial" w:eastAsia="黑体"/>
      <w:kern w:val="0"/>
      <w:sz w:val="30"/>
      <w:szCs w:val="30"/>
      <w:lang w:eastAsia="en-US" w:bidi="en-US"/>
    </w:rPr>
  </w:style>
  <w:style w:type="paragraph" w:customStyle="1" w:styleId="191">
    <w:name w:val="目录"/>
    <w:basedOn w:val="1"/>
    <w:qFormat/>
    <w:uiPriority w:val="0"/>
    <w:pPr>
      <w:widowControl/>
      <w:jc w:val="center"/>
    </w:pPr>
    <w:rPr>
      <w:rFonts w:ascii="宋体"/>
      <w:b/>
      <w:kern w:val="0"/>
      <w:sz w:val="36"/>
    </w:rPr>
  </w:style>
  <w:style w:type="paragraph" w:customStyle="1" w:styleId="192">
    <w:name w:val="_Style 202"/>
    <w:basedOn w:val="2"/>
    <w:next w:val="1"/>
    <w:qFormat/>
    <w:uiPriority w:val="39"/>
    <w:pPr>
      <w:keepNext/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193">
    <w:name w:val="1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94">
    <w:name w:val="dash6b63_6587"/>
    <w:basedOn w:val="1"/>
    <w:qFormat/>
    <w:uiPriority w:val="0"/>
    <w:pPr>
      <w:widowControl/>
    </w:pPr>
    <w:rPr>
      <w:kern w:val="0"/>
      <w:sz w:val="20"/>
    </w:rPr>
  </w:style>
  <w:style w:type="paragraph" w:customStyle="1" w:styleId="195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/>
      <w:color w:val="000000"/>
      <w:kern w:val="0"/>
      <w:sz w:val="18"/>
      <w:szCs w:val="18"/>
    </w:rPr>
  </w:style>
  <w:style w:type="paragraph" w:customStyle="1" w:styleId="196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97">
    <w:name w:val="样式41"/>
    <w:basedOn w:val="1"/>
    <w:qFormat/>
    <w:uiPriority w:val="0"/>
    <w:pPr>
      <w:numPr>
        <w:ilvl w:val="0"/>
        <w:numId w:val="12"/>
      </w:numPr>
      <w:tabs>
        <w:tab w:val="left" w:pos="945"/>
      </w:tabs>
      <w:spacing w:line="360" w:lineRule="auto"/>
    </w:pPr>
    <w:rPr>
      <w:b/>
      <w:color w:val="000000"/>
      <w:sz w:val="24"/>
    </w:rPr>
  </w:style>
  <w:style w:type="paragraph" w:customStyle="1" w:styleId="198">
    <w:name w:val="！表格内容"/>
    <w:basedOn w:val="1"/>
    <w:qFormat/>
    <w:uiPriority w:val="0"/>
    <w:pPr>
      <w:spacing w:line="320" w:lineRule="atLeast"/>
    </w:pPr>
    <w:rPr>
      <w:szCs w:val="24"/>
    </w:rPr>
  </w:style>
  <w:style w:type="paragraph" w:customStyle="1" w:styleId="199">
    <w:name w:val="ggtitle"/>
    <w:basedOn w:val="1"/>
    <w:semiHidden/>
    <w:qFormat/>
    <w:uiPriority w:val="0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kern w:val="0"/>
      <w:sz w:val="23"/>
      <w:szCs w:val="23"/>
    </w:rPr>
  </w:style>
  <w:style w:type="paragraph" w:customStyle="1" w:styleId="200">
    <w:name w:val="USE 3"/>
    <w:basedOn w:val="1"/>
    <w:qFormat/>
    <w:uiPriority w:val="0"/>
    <w:pPr>
      <w:numPr>
        <w:ilvl w:val="2"/>
        <w:numId w:val="11"/>
      </w:numPr>
      <w:spacing w:line="360" w:lineRule="auto"/>
      <w:jc w:val="left"/>
    </w:pPr>
    <w:rPr>
      <w:rFonts w:ascii="宋体" w:hAnsi="宋体"/>
      <w:sz w:val="24"/>
    </w:rPr>
  </w:style>
  <w:style w:type="paragraph" w:customStyle="1" w:styleId="20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202">
    <w:name w:val="USE 5"/>
    <w:basedOn w:val="1"/>
    <w:qFormat/>
    <w:uiPriority w:val="0"/>
    <w:pPr>
      <w:numPr>
        <w:ilvl w:val="4"/>
        <w:numId w:val="11"/>
      </w:numPr>
      <w:spacing w:line="360" w:lineRule="auto"/>
      <w:jc w:val="left"/>
    </w:pPr>
    <w:rPr>
      <w:rFonts w:ascii="宋体" w:hAnsi="宋体"/>
      <w:sz w:val="24"/>
      <w:szCs w:val="24"/>
    </w:rPr>
  </w:style>
  <w:style w:type="paragraph" w:customStyle="1" w:styleId="203">
    <w:name w:val="a1"/>
    <w:basedOn w:val="1"/>
    <w:qFormat/>
    <w:uiPriority w:val="0"/>
    <w:pPr>
      <w:widowControl/>
      <w:spacing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04">
    <w:name w:val="样式 (西文) 宋体 行距: 1.5 倍行距"/>
    <w:basedOn w:val="1"/>
    <w:qFormat/>
    <w:uiPriority w:val="0"/>
    <w:pPr>
      <w:spacing w:line="360" w:lineRule="auto"/>
    </w:pPr>
    <w:rPr>
      <w:rFonts w:ascii="宋体" w:hAnsi="宋体" w:cs="宋体"/>
    </w:rPr>
  </w:style>
  <w:style w:type="paragraph" w:customStyle="1" w:styleId="205">
    <w:name w:val="Char1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206">
    <w:name w:val="彩色列表 - 强调文字颜色 1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207">
    <w:name w:val="USE 4"/>
    <w:basedOn w:val="1"/>
    <w:qFormat/>
    <w:uiPriority w:val="0"/>
    <w:pPr>
      <w:numPr>
        <w:ilvl w:val="3"/>
        <w:numId w:val="11"/>
      </w:numPr>
      <w:spacing w:line="360" w:lineRule="auto"/>
      <w:jc w:val="left"/>
    </w:pPr>
    <w:rPr>
      <w:rFonts w:ascii="宋体" w:hAnsi="宋体"/>
      <w:sz w:val="24"/>
    </w:rPr>
  </w:style>
  <w:style w:type="paragraph" w:styleId="20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09">
    <w:name w:val="样式1"/>
    <w:basedOn w:val="5"/>
    <w:qFormat/>
    <w:uiPriority w:val="99"/>
    <w:pPr>
      <w:tabs>
        <w:tab w:val="left" w:pos="737"/>
        <w:tab w:val="left" w:pos="7380"/>
      </w:tabs>
      <w:snapToGrid w:val="0"/>
      <w:spacing w:before="100" w:after="100" w:line="420" w:lineRule="exact"/>
      <w:ind w:left="737" w:hanging="737"/>
      <w:outlineLvl w:val="4"/>
    </w:pPr>
    <w:rPr>
      <w:b w:val="0"/>
      <w:sz w:val="21"/>
    </w:rPr>
  </w:style>
  <w:style w:type="paragraph" w:customStyle="1" w:styleId="210">
    <w:name w:val="表1"/>
    <w:basedOn w:val="1"/>
    <w:qFormat/>
    <w:uiPriority w:val="0"/>
    <w:rPr>
      <w:rFonts w:hint="eastAsia" w:hAnsi="宋体"/>
      <w:sz w:val="24"/>
    </w:rPr>
  </w:style>
  <w:style w:type="paragraph" w:customStyle="1" w:styleId="211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Times New Roman" w:cs="Calibri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12">
    <w:name w:val="样式 USE 1 + 行距: 单倍行距"/>
    <w:basedOn w:val="1"/>
    <w:qFormat/>
    <w:uiPriority w:val="0"/>
    <w:pPr>
      <w:numPr>
        <w:ilvl w:val="0"/>
        <w:numId w:val="11"/>
      </w:numPr>
      <w:spacing w:line="180" w:lineRule="atLeast"/>
      <w:jc w:val="left"/>
    </w:pPr>
    <w:rPr>
      <w:rFonts w:ascii="宋体" w:hAnsi="宋体" w:cs="宋体"/>
      <w:b/>
      <w:bCs/>
      <w:sz w:val="24"/>
    </w:rPr>
  </w:style>
  <w:style w:type="paragraph" w:customStyle="1" w:styleId="213">
    <w:name w:val="p16"/>
    <w:basedOn w:val="1"/>
    <w:qFormat/>
    <w:uiPriority w:val="0"/>
    <w:pPr>
      <w:widowControl/>
      <w:snapToGrid w:val="0"/>
    </w:pPr>
    <w:rPr>
      <w:rFonts w:ascii="宋体" w:hAnsi="宋体" w:cs="宋体"/>
      <w:kern w:val="0"/>
      <w:sz w:val="28"/>
      <w:szCs w:val="28"/>
    </w:rPr>
  </w:style>
  <w:style w:type="paragraph" w:customStyle="1" w:styleId="214">
    <w:name w:val="Char1 Char Char Char"/>
    <w:basedOn w:val="1"/>
    <w:qFormat/>
    <w:uiPriority w:val="0"/>
    <w:rPr>
      <w:rFonts w:eastAsia="仿宋_GB2312"/>
      <w:sz w:val="28"/>
      <w:szCs w:val="24"/>
    </w:rPr>
  </w:style>
  <w:style w:type="paragraph" w:customStyle="1" w:styleId="215">
    <w:name w:val="dash7eaf_6587_672c_002c_666e_901a_6587_5b57"/>
    <w:basedOn w:val="1"/>
    <w:qFormat/>
    <w:uiPriority w:val="0"/>
    <w:pPr>
      <w:widowControl/>
    </w:pPr>
    <w:rPr>
      <w:rFonts w:ascii="Courier New" w:hAnsi="Courier New" w:cs="Courier New"/>
      <w:kern w:val="0"/>
      <w:sz w:val="20"/>
    </w:rPr>
  </w:style>
  <w:style w:type="paragraph" w:customStyle="1" w:styleId="216">
    <w:name w:val="USE 1"/>
    <w:basedOn w:val="1"/>
    <w:qFormat/>
    <w:uiPriority w:val="0"/>
    <w:pPr>
      <w:spacing w:line="200" w:lineRule="atLeast"/>
      <w:jc w:val="left"/>
    </w:pPr>
    <w:rPr>
      <w:rFonts w:ascii="宋体" w:hAnsi="宋体"/>
      <w:b/>
      <w:sz w:val="24"/>
      <w:szCs w:val="28"/>
    </w:rPr>
  </w:style>
  <w:style w:type="paragraph" w:customStyle="1" w:styleId="217">
    <w:name w:val="Char 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218">
    <w:name w:val="样式3"/>
    <w:basedOn w:val="43"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  <w:style w:type="paragraph" w:customStyle="1" w:styleId="21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0">
    <w:name w:val="Char Char Char Char Char Char Char1"/>
    <w:basedOn w:val="1"/>
    <w:qFormat/>
    <w:uiPriority w:val="0"/>
    <w:pPr>
      <w:tabs>
        <w:tab w:val="center" w:leader="middleDot" w:pos="9240"/>
        <w:tab w:val="center" w:pos="9520"/>
      </w:tabs>
    </w:pPr>
    <w:rPr>
      <w:rFonts w:eastAsia="仿宋_GB2312"/>
      <w:sz w:val="24"/>
      <w:szCs w:val="24"/>
    </w:rPr>
  </w:style>
  <w:style w:type="paragraph" w:customStyle="1" w:styleId="221">
    <w:name w:val="文档正文"/>
    <w:basedOn w:val="1"/>
    <w:qFormat/>
    <w:uiPriority w:val="0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</w:rPr>
  </w:style>
  <w:style w:type="paragraph" w:customStyle="1" w:styleId="222">
    <w:name w:val="p15"/>
    <w:basedOn w:val="1"/>
    <w:qFormat/>
    <w:uiPriority w:val="0"/>
    <w:pPr>
      <w:widowControl/>
      <w:jc w:val="center"/>
    </w:pPr>
    <w:rPr>
      <w:kern w:val="0"/>
      <w:szCs w:val="21"/>
    </w:rPr>
  </w:style>
  <w:style w:type="paragraph" w:customStyle="1" w:styleId="223">
    <w:name w:val="List Paragraph1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  <w:style w:type="paragraph" w:customStyle="1" w:styleId="224">
    <w:name w:val="Char5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225">
    <w:name w:val="Char Char Char1"/>
    <w:basedOn w:val="1"/>
    <w:qFormat/>
    <w:uiPriority w:val="0"/>
    <w:rPr>
      <w:szCs w:val="24"/>
    </w:rPr>
  </w:style>
  <w:style w:type="paragraph" w:customStyle="1" w:styleId="226">
    <w:name w:val="标题3"/>
    <w:basedOn w:val="2"/>
    <w:qFormat/>
    <w:uiPriority w:val="0"/>
    <w:pPr>
      <w:keepNext/>
      <w:tabs>
        <w:tab w:val="left" w:pos="432"/>
      </w:tabs>
      <w:spacing w:beforeLines="50" w:line="360" w:lineRule="auto"/>
    </w:pPr>
    <w:rPr>
      <w:rFonts w:ascii="宋体" w:hAnsi="宋体"/>
      <w:color w:val="000000"/>
      <w:kern w:val="44"/>
      <w:sz w:val="24"/>
    </w:rPr>
  </w:style>
  <w:style w:type="paragraph" w:customStyle="1" w:styleId="227">
    <w:name w:val="正文样式"/>
    <w:basedOn w:val="33"/>
    <w:qFormat/>
    <w:uiPriority w:val="0"/>
    <w:pPr>
      <w:spacing w:beforeLines="0"/>
      <w:ind w:firstLine="420"/>
      <w:jc w:val="left"/>
    </w:pPr>
    <w:rPr>
      <w:rFonts w:hAnsi="Times New Roman" w:cs="宋体"/>
      <w:color w:val="auto"/>
      <w:sz w:val="21"/>
      <w:szCs w:val="20"/>
    </w:rPr>
  </w:style>
  <w:style w:type="character" w:customStyle="1" w:styleId="228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9">
    <w:name w:val="font11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230">
    <w:name w:val="font41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1">
    <w:name w:val="font61"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232">
    <w:name w:val="font7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3">
    <w:name w:val="font51"/>
    <w:uiPriority w:val="0"/>
    <w:rPr>
      <w:rFonts w:hint="default" w:ascii="Calibri" w:hAnsi="Calibri" w:cs="Calibri"/>
      <w:color w:val="000000"/>
      <w:sz w:val="24"/>
      <w:szCs w:val="24"/>
      <w:u w:val="single"/>
    </w:rPr>
  </w:style>
  <w:style w:type="paragraph" w:customStyle="1" w:styleId="234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235">
    <w:name w:val="_Style 234"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6">
    <w:name w:val="Header or footer|1"/>
    <w:basedOn w:val="1"/>
    <w:qFormat/>
    <w:uiPriority w:val="0"/>
    <w:rPr>
      <w:sz w:val="18"/>
      <w:szCs w:val="18"/>
      <w:lang w:val="zh-TW" w:eastAsia="zh-TW" w:bidi="zh-TW"/>
    </w:rPr>
  </w:style>
  <w:style w:type="paragraph" w:customStyle="1" w:styleId="237">
    <w:name w:val="PlainText"/>
    <w:basedOn w:val="1"/>
    <w:qFormat/>
    <w:uiPriority w:val="0"/>
    <w:rPr>
      <w:rFonts w:ascii="Courier New" w:hAnsi="Courier New"/>
      <w:szCs w:val="20"/>
    </w:rPr>
  </w:style>
  <w:style w:type="character" w:customStyle="1" w:styleId="238">
    <w:name w:val="NormalCharacter"/>
    <w:qFormat/>
    <w:uiPriority w:val="0"/>
  </w:style>
  <w:style w:type="paragraph" w:customStyle="1" w:styleId="239">
    <w:name w:val="_Style 3"/>
    <w:basedOn w:val="1"/>
    <w:next w:val="67"/>
    <w:qFormat/>
    <w:uiPriority w:val="0"/>
    <w:pPr>
      <w:widowControl/>
      <w:ind w:left="720"/>
      <w:contextualSpacing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1810</Words>
  <Characters>2189</Characters>
  <Lines>290</Lines>
  <Paragraphs>81</Paragraphs>
  <TotalTime>24</TotalTime>
  <ScaleCrop>false</ScaleCrop>
  <LinksUpToDate>false</LinksUpToDate>
  <CharactersWithSpaces>2197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2024-10-21T03:33:00Z</dcterms:created>
  <dc:creator>XXB_WB</dc:creator>
  <cp:lastModifiedBy>邱喆歆</cp:lastModifiedBy>
  <cp:lastPrinted>2022-09-08T23:28:00Z</cp:lastPrinted>
  <dcterms:modified xsi:type="dcterms:W3CDTF">2026-07-17T10:02:22Z</dcterms:modified>
  <dc:title>版本号：2008年第二版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CD35BF33F14440CBA3DBEE231E5C8D57_13</vt:lpwstr>
  </property>
  <property fmtid="{D5CDD505-2E9C-101B-9397-08002B2CF9AE}" pid="4" name="commondata">
    <vt:lpwstr>eyJoZGlkIjoiYTA0ZTI4NzBhZThkNWJmNzBlNzkzZmM0ODM1ZWI2OGYifQ==</vt:lpwstr>
  </property>
  <property fmtid="{D5CDD505-2E9C-101B-9397-08002B2CF9AE}" pid="5" name="KSOTemplateDocerSaveRecord">
    <vt:lpwstr>eyJoZGlkIjoiODhmMzczY2JjYmZhZTJhNDAxYmE1ZjRiZmNlNzUwMGIiLCJ1c2VySWQiOiIxNjg5NTIwODI5In0=</vt:lpwstr>
  </property>
</Properties>
</file>